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5e3b9" w14:textId="f05e3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Майского районного маслихата от 16 апреля 2021 года № 2/3 "Об утверждении Правил оказания социальной помощи, установления размеров и определения перечня отдельных категорий нуждающихся граждан Майского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25 апреля 2023 года № 1/2. Зарегистрировано Департаментом юстиции Павлодарской области 28 апреля 2023 года № 7330. Утратило силу решением Майского районного маслихата Павлодарской области от 30 ноября 2023 года № 2/6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Майского районного маслихата Павлодарской области от 30.11.2023 </w:t>
      </w:r>
      <w:r>
        <w:rPr>
          <w:rFonts w:ascii="Times New Roman"/>
          <w:b w:val="false"/>
          <w:i w:val="false"/>
          <w:color w:val="ff0000"/>
          <w:sz w:val="28"/>
        </w:rPr>
        <w:t>№ 2/6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16 апреля 2021 года № 2/3 "Об утверждении Правил оказания социальной помощи, установления размеров и определения перечня отдельных категорий нуждающихся граждан Майского района" (зарегистрировано в Реестре государственной регистрации нормативных правовых актов под № 7256)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16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Майского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2 - 3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защите лиц с инвалидностью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 Майского района.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термины и понятия, которые используются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Майского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статистике Агентства по стратегическому планированию и реформам Республики Казахстан по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"Отдел занятости и социальных программ Майского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решением акима поселка, села,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под социальной помощью понимается помощь, предоставляемая местным исполнительным органом (далее - МИО) в денежной или натуральной форме отдельным категориям нуждающихся граждан (далее - получатели) в случае наступления трудной жизненной ситуации, а также к праздничным дням.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праздничных дней для оказания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женский день - 8 марта;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Праздник единства народа Казахстана - 1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защитника Отечества - 7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- 9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Конституции Республики Казахстан - 30 августа;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Независимости Республики Казахстан - 16 декабря.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гражданам из числа следующих категорий: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ветераны боевых действий на территории других государств: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Советских Социалистических Республик (далее – Союза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военнообязанные, призвавшиеся на учебные сборы и направлявшиеся в Афганистан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автомобильных батальонов, направлявшиеся в Афганистан для доставки грузов в эту страну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летного состава, совершавшие вылеты на боевые задания в Афганистан с территории бывшего Союза ССР;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и служащие, обслуживавшие советский воинский контингент в Афганистане, получившие ранения, контузии или увечья либо награжденные орденами и медалями бывшего Союза ССР за участие в обеспечении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принимавшие участие в качестве миротворцев в международной миротворческой операции в Ираке в период с августа 2003 года по октябрь 2008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в период с 1986 по 1991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ветераны, приравненные по льготам к ветеранам Великой Отечественной войны,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принимавшие участие в ликвидации последствий катастрофы на Чернобыльской атомной электростанции в 1986 - 1987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ветераны труда: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Герои Социалистического Труда, кавалеры ордена Трудовой Славы трех степеней;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удостоенные званий "Қазақстанның Еңбек Ері", "Халық қаҺарманы";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лица, на которых распространяется действие Закона: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(умерших) при прохождении воинской службы в мирное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 (супруг)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граждане, достигшие пенсионного возраста, получающие минимальный размер пенсии и (или) пособия или ниже минимального размера пенсии и (или) пособия;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от 80 лет и более (старше), получающие минимальный размер пенсии и (или) пособия или ниже минимального размера пенсии и (или) пособия;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граждане, признанные в судебном либо ином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порядке жертвами политических репрессий или пострадавшими от политических репрессий;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 с инвалидностью,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с инвалидностью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1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2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воспитывающие детей с инвалидностью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спортсмены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из числа студентов, имеющие выписку из профессиональной части индивидуальной программы абилитации и реабилитации лица с инвалидностью на получение высшего или средне-специального (профессионального) образования, и иных видов образования, без учета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студенты высших учебных заведений, получившие социальную помощь на обучение по решению специальной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малообеспеченные граждане,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всех категорий, многодетные семьи (из числа получателей адресной социальной помощи), семьи со среднедушевым доходом, не превышающим величину прожиточного минимума, установленного на момент обращения, проживающие в частном жилищном фонде с печным отоплением;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попавшие в трудную жизненную ситуацию в связи с причинением ущерба имуществу вследствие стихийного бедствия или пожара. Срок обращения за социальной помощью – в течение трех месяцев с момента наступления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освободившиеся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многодетные матери (семьи) из числа получателей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граждане, имеющие социально-значимые заболевания,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онкологическим заболеванием;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заболеванием вируса иммунодефицита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дети, страдающие заболеванием вируса иммунодефицита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туберкулезным заболеванием;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заболеванием "системная красная волчанка";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заболеванием "сахарный диабет -1 типа".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оказывает без учета дохода: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 к праздничным дням: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Международному женскому дню для категории, указанной в подпункте 9)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Празднику единства народа Казахстана для категорий, указанных в абзацах втором, третьем подпункта 3), абзаце третьем подпункта 5)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защитника Отечества для категорий, указанных в абзацах седьмом, восьмом подпункта 1), абзаце третьем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Победы для категорий, указанных в подпункте 2), абзацах втором, третьем, четвертом, пятом, шестом, девятом подпункта 1), абзаце четвертом подпункта 3), абзацах втором, четвертом, пятом, шестом, седьмом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Конституции Республики Казахстан для категорий, указанных в абзацах пятом, седьмом подпункта 6) пункта 6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Независимости Республики Казахстан для категорий, указанных в абзацах первом, втором подпункта 5), абзацах втором, третьем, четвертом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1), абзаце втором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санаторно-курортное лечение в размере 50 (пятьдесят)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путевки на санаторно-курортное оздоровление, счет - фактуры с приложением фискального чека;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абзаце четвертом подпункта 2), абзацах втором, третьем подпункта 6) пункта 6 на ремонт и благоустройство дома в размере 100 (сто)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документа подтверждающего право собственности на жилой дом (квартиру);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третьем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которые выбрали путевку на санаторно-курортное лечение через Портал социальных услуг на проезд, проживание и питание сопровождающего лица в размере 55 (пятьдесят пять)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сопровождение детей с инвалидностью до 18 лет на санаторно-курортное лечение в размере 20 (тридцать)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шестом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подготовки к республиканским, международным, областным соревнованиям в размере 15 (пятнадцать) МРП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третьем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100 (сто)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срок оказания не позднее трех месяцев с момента наступления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четвертом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 (десять)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втором, третьем, пятом, шестом, седьмом подпункта 10) пункта 6 в размере 10 (десять)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медицинской справки подтверждающей болезнь;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втором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приобретение твердого топлива в размере 20 (двадцать) МРП на основании заявления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ежеквартальную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1), в абзацах втором, четвертом подпункта 2), абзаце шестом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 оздоровление) в размере 10 (десять)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втором, третьем, четвертом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получающим процедуру гемодиализа в размере 30 (тридцать) МРП на основании списка районной больницы;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ежемесячную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третьем, четвертом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(лица с инвалидностью, не способным самостоятельно себя обслужить и нуждающимся по состоянию здоровья в постоянной помощи, не имеющим трудоспособных совершеннолетних детей (супруга), обязанных содержать своих родителей (супруга) и заботиться о них, или имеющих близких родственников, которые по объективным причинам не могут обеспечить им постоянную помощь и уход (в силу преклонного возраста, имеют инвалидность первой, второй группы, онкологические, психические заболевания, находятся в местах лишения свободы или выехали на постоянное местожительство за пределы страны или проживают в другом населенном пункте) в размере 3 (три)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подпункте 7) пункта 6 на проживание, питание и проезд к месту жительства в период обучения, в размере 15 (пятнадцать)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четвертом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двух кратного прожиточного минимума установленного Законом Республики Казахстан о республиканском бюджете на соответствующий финансовый год,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медицинской справки подтверждающей болезнь;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пятом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период амбулаторного лечения в размере 15 (пятнадцать) МРП на основании списка районной больницы.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оказывает помощь лицам с доходом, не превышающим величину прожиточного минимума: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7)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фактической стоимости обучения на основании заявления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праздничным дням размер социальной помощи для отдельно взятой категории получателей устанавливается в едином размере по согласованию с МИО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размер социальной помощи по Майскому району лиц оказавшимся в трудной жизненной ситуации составляет 100 (сто) МРП.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Порядок оказания социальной помощи определены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Основания для прекращения и возврата предоставляемой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прекращается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Майского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Заключительное 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