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4a35" w14:textId="84a4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12 сентября 2023 года № 35/7. Зарегистрировано в Департаменте юстиции Павлодарской области 13 сентября 2023 года № 7391-14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 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района Аққулы: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"Об утверждении регламента собрания местного сообщества сельских округов района Аққулы" от 8 апреля 2019 года № 196/39 (зарегистрировано в Реестре государственной регистрации нормативных правовых актов за № 6304);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 внесении изменений в решение маслихата района Аққулы от 8 апреля 2019 года № 196/39 "Об утверждении регламента собрания местного сообщества сельских округов района Аққулы" от 6 сентября 2021 года № 38/7 (зарегистрировано в Реестре государственной регистрации нормативных правовых актов за № 158349).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