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b5e6d" w14:textId="9ab5e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Тереңкөл от 13 июня 2019 года № 7/45 "Об утверждении положения о награждении Почетной грамотой района Тереңкөл"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15 июня 2023 года № 7/4. Зарегистрировано Департаментом юстиции Павлодарской области 21 июня 2023 года № 7349-14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Тереңкөл "Об утверждении положения о награждении Почетной грамотой района Тереңкөл" от 13 июня 2019 года № 7/45 (зарегистрированное в Реестре государственной регистрации нормативных правовых актов за № 6424)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В наградном листе установленного образца излагаются данные, характеризующие личность награждаемого, общий трудовой стаж работы в отрасли и в данном коллективе, его конкретные заслуги, сведения об эффективности и качестве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Наградной лист подписывается руководителем предприятия, организации, учреждения, государственного органа.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о награждении Почетной грамотой принимается на сессии маслихата района Тереңкөл.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Почетная грамота подписывается председателем районного маслихата и акимом района Тереңкөл.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Перед вручением Почетной грамоты оглашается решение о награждении.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Вручение Почетной грамоты производится лично награждаемому в торжественной обстановке. Почетную грамоту вручает аким района и (или) председатель районного маслихата либо лицо по их поручению".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