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0811d" w14:textId="20081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Иртышского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Иртышского районного маслихата Павлодарской области от 7 сентября 2023 года № 26-7-8. Зарегистрировано в Департаменте юстиции Павлодарской области 8 сентября 2023 года № 7388-14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 xml:space="preserve">со статьей 27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Иртышский районный маслихат РЕШИЛ: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Иртышского районного маслихата от 6 апреля 2018 года № 124-24-6 "Об утверждении методики оценки деятельности административных государственных служащих корпуса "Б" государственного учреждения "Аппарат Иртышского районного маслихата" (зарегистрировано в Реестре государственной регистрации нормативных правовых актов № 5962).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Иртышского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