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8652" w14:textId="1408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Железинскому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ноября 2023 года № 62/8. Зарегистрировано в Департаменте юстиции Павлодарской области 20 ноября 2023 года № 7417-14.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маслихат Железинского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97/8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20 июня 2023 года № 29/8 "Об утверждении ставок туристкого взноса для иностранцев в Железинском районе на 2023 год" (зарегистрировано в Реестре государственной регистрации нормативных правовых актов № 7354-14).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