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76f" w14:textId="2867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24 июля 2017 года № 101/16 "Об определении размера и порядка оказания жилищной помощи по Баянаульскому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14 декабря 2023 года № 83/11. Зарегистрировано в Департаменте юстиции Павлодарской области 14 декабря 2023 года № 7444-14. Утратило силу решением Баянаульского районного маслихата Павлодарской области от 31 июля 2024 года № 193/21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определении размера и порядка оказания жилищной помощи по Баянаульскому району" от 24 июля 2017 года № 101/16 (зарегистрировано в Реестре государственной регистрации нормативных правовых актов под № 5591)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Баянаульском районе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Баянаульского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Баянаульского района" (далее - уполномоченный орган).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жилищной помощи на оплату коммунальных услуг в месяц составляет 0,5 (ноль пять десятых) от величины месячного расчетного показателя в квартал.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повышения тарифов абонентской платы за оказание услуг телекоммуникаций социально защищаемым гражданам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(пяти) процентов.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