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22ab" w14:textId="b3c2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Баянаульскому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июня 2023 года № 42/5. Зарегистрировано Департаментом юстиции Павлодарской области 30 июня 2023 года № 7365-14.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2023 года – 5 (пять) процентов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