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1d81" w14:textId="e251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Актогайского района от 21 мая 2019 года № 144 "Об определении мест для размещения агитационных печатных материалов для всех кандидатов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января 2023 года № 17. Зарегистрировано Департаментом юстиции Павлодарской области 26 января 2023 года № 7308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21 мая 2019 года № 144 "Об определении мест для размещения агитационных печатных материалов для всех кандидатов на территории Актогайского района" (зарегистрировано в Реестре государственной регистрации нормативных правовых актов за № 6386)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мая 2019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Актогайского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Алина 97, возле здания государственного учреждения "Отдел реального сектора экономики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возле центрального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 86, возле здания государственного казенного коммунального предприятия "Дом культуры, физической культуры и спорта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Марденова 101,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 12а, возле здания Отдела Актогайского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Махмета Каирбаева 43, возле здания коммунального государственного учреждения "Средняя общеобразовательная школа имени Махмета Кайырбаева"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28, возле здания коммунального государственного учреждения "Средняя общеобразовательная школа имени Абая" отдела образования Актогайского района, управления образования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22 Партсъезда 12,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Приреченское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Ганауэра 2, возле магазина "Хасан"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45,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пункта села Харьковка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34,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Харьковка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9,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Жоламан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П.Драганова 2,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Ақжол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1, возле здания коммунального государственного учреждения "Агрономийская средняя общеобразовательная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П. Драганова и ул. Мира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5, возле здания коммунального государственного учреждения "Енбекшинская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Специалистов 12,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Барлыбай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Баскамыс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5, возле комбинированного блок-модуля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22,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Жалаулы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16, возле здания коммунального государственного учреждения "Жалаулинская начальная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15,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Балтасап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18,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Шолаксор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 8,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Шолаксор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50, возле здания государственного учреждения "Аппарат акима Жолболдинского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Әуезова 33, возле здания коммунального государственного учреждения "Средняя общеобразовательная школа имени Естая"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14,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Шуга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3, возле здания коммунального государственного учреждения "Шиликтинская основная школа" отдела образования Актогайского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 13, возле здания государственного учреждения "Аппарат акима Караобинского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13,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Караоба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9,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Жана-ауыл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Желтоқсан 2, возле комбинированного блок модуля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5,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медицинский пункт села Ауельбек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14, 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8а,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Отес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4, возле здания государственного учреждения "Аппарат акима Кожамжарского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Елубаева Сахабидена 13,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Кожамжар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Ертіс 14, возле здания коммунального государственного казенного предприятия "Актогайский аграрно-технический колледж" управления образования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Кайран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села 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Кубань 6,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Караой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Шарапиденова 1А, возле здания государственного учреждения "Аппарат акима Муткеновского сельского округа Актогайского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1А, возле здания государственного казенного коммунального предприятия "Дом культуры, физической культуры и спорта Актогайского района" сельский Дом культуры села Муткенова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Муткенова 1, возле здания коммунального государственного предприятия на праве хозяйственного ведения "Актогайская районная больница" управления здравоохранения Павлодарской области, акимата Павлодарской области врачебная амбулатория села Муткенова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21/1,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Жанатап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15,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Жанабет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7, возле здания государственного казенного коммунального предприятия "Дом культуры, физической культуры и спорта Актогайского района" сельский клуб села Абжан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