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c10f" w14:textId="db2c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17 марта 2017 года № 111/15 "Об определении размера и порядка оказания жилищной помощи в городе Экибастуз"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21 ноября 2023 года № 93/10. Зарегистрировано в Департаменте юстиции Павлодарской области 23 ноября 2023 года № 7422-14. Утратило силу решением Экибастузского городского маслихата Павлодарской области от 6 февраля 2024 года № 118/15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определении размера и порядка оказания жилищной помощи в городе Экибастуз" от 17 марта 2017 года № 111/15 (зарегистрировано в Реестре государственной регистрации нормативных правовых актов под № 5461)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