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033f" w14:textId="3340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13 октября 2023 года № 79/8. Зарегистрировано в Департаменте юстиции Павлодарской области 16 октября 2023 года № 7404-14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Павлодарской области от 23 января 2018 года № 220/26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 (зарегистрировано в Реестре государственной регистрации нормативных правовых актов под № 5860).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Павлодарской области от 14 марта 2019 года № 336/40 "О внесении изменений в решение маслихата города Экибастуза от 23 января 2018 года № 220/26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 (зарегистрировано в Реестре государственной регистрации нормативных правовых актов под № 6271).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Павлодарской области от 13 ноября 2020 года № 475/61 "О внесении изменения в решение Экибастузского городского маслихата от 23 января 2018 года № 220/26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 (зарегистрировано в Реестре государственной регистрации нормативных правовых актов под № 7062).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Павлодарской области от 17 февраля 2022 года № 101/16 "О внесении изменения в решение Экибастузского городского маслихата от 23 января 2018 года № 220/26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 (зарегистрировано в Реестре государственной регистрации нормативных правовых актов под № 27226).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Павлодарской области от 25 июля 2023 года № 42/5 "О внесении изменения в решение Экибастузского городского маслихата от 23 января 2018 года № 220/26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 (зарегистрировано в Реестре государственной регистрации нормативных правовых актов под № 7375-14).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