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922d" w14:textId="1d09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Экибастузу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20 июня 2023 года № 28/4. Зарегистрировано Департаментом юстиции Павлодарской области 21 июня 2023 года № 7351-14. Утратило силу решением Экибастузского городского маслихата Павлодарской области от 9 октября 2025 года № 276/34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09.10.2025 № 276/34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365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захоронению твердых бытовых отходов по городу Экибастузу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3 ноября 2017 года № 186/22 "Об утверждении тарифов на сбор, вывоз и захоронение твердых бытовых отходов в городе Экибастузе (без учета утилизации и переработки)".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Экибастузу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(без налога на добавленную стоимость)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с 1-го жителя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