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a1f5" w14:textId="311a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специально отведенных мест для размещения афиш культурных, спортивных и спортивно-массовых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3 августа 2023 года № 648/6. Зарегистрировано в Департаменте юстиции Павлодарской области 7 августа 2023 года № 7376-14.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17-2 Закона Республики Казахстан "О рекламе", акимат города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специально отведенных мест для размещения афиш культурных, спортивных и спортивно-массовых мероприятий,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Байбакирова Н.Ж.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648/6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Аксу Павлодарской области от 23.01.2025 </w:t>
      </w:r>
      <w:r>
        <w:rPr>
          <w:rFonts w:ascii="Times New Roman"/>
          <w:b w:val="false"/>
          <w:i w:val="false"/>
          <w:color w:val="ff0000"/>
          <w:sz w:val="28"/>
        </w:rPr>
        <w:t>№ 40/1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специально отведенных мест для размещения афиш культурных, спортивных и спортивно-массовых мероприятий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 8, перед зданием государственного коммунального казенного предприятия "Дворец культуры Сабита Донентаева" акимата города Аксу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 37, перед зданием коммунального государственного казенного предприятия "Дом детского творчества города Аксу" отдела образования города Аксу,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Ауэзова, справа от дома № 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Ауэзова, сзади дома № 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Ауэзова, спереди дома № 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сзади дома № 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Маметова, сзади дома № 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слева от дома № 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Марта, слева от дома №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Қанаш Қамзин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улица Советов 4А, перед зданием государственного учреждения "Аппарат акима сельского округа Қанаш Қамзин"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Айнаколь, улица Центральная 23А, слева от административного здания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Қанаш Қамзин, улица Кабылбекова 15, перед зданием коммунального государственного учреждения "Средняя общеобразовательная школа имени Қанаш Қамзин села Қанаш Қамзин" отдела образования города Аксу,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Достык, улица 2 Линия 34/1, перед зданием коммунального государственного учреждения "Достыкская средняя школа" отдела образования города Аксу,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Пограничник, переулок имени Алексея Пикало 1, перед зданием коммунального государственного учреждение "Средняя школа имени Бауыржана Момышулы села Пограничник" отдела образования города Аксу, управления образовании Павлодарской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Береке, улица Николая Бердникова 27/1, перед зданием коммунального государственного учреждения "Средняя школа села Береке" отдела образования города Аксу,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Евгеньевский сельский округ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Евгеньевка, улица Ю. Гагарина, спереди дома №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Уштерек, улица Абылайхан 21А, перед зданием коммунального государственного учреждения "Средняя школа села Уштерек" отдела образования города Аксу,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Калкаман, улица Ленина 20А, перед стадионом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Акжол, улица Школьная 4/1, перед зданием коммунального государственного учреждения "Средняя школа села Акжол" отдела образования города Аксу,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Кызылжар, улица Тәуелсіздік № 1, перед зданием государственного коммунального казенного предприятия "Дворец культуры Сабита Донентаева" акимата города Аксу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Сарышыганак, улица Молодежная 10, перед зданием коммунального государственного учреждения "Средняя школа села Сарышыганак" отдела образования города Аксу,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Мамаита Омарова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Енбек, улица Ардагерлер 17/1, перед зданием коммунального государственного учреждения "Средняя школа села Енбек" отдела образования города Аксу,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Мамаита Омарова, улица Ш. Аргынбаева №1, перед зданием коммунального государственного учреждения "Жамбылская средняя школа" отдела образования города Аксу,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Курколь, улица 40 лет победы №9, перед зданием коммунального государственного учреждения "Средняя школа имени Донентаева села Курколь" отдела образования города Аксу, управления образования Павлодарской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