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bc6aa" w14:textId="a1bc6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акима города Аксу от 12 апреля 2022 года № 3 "Об объявлении чрезвычайной ситуации природного характера местного масштаба"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Аксу Павлодарской области от 19 января 2023 года № 1. Зарегистрировано Департаментом юстиции Павлодарской области 26 января 2023 года № 7307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города Аксу от 12 апреля 2022 года № 3 "Об объявлении чрезвычайной ситуации природного характера местного масштаба" (зарегистрировано в Реестре государственной регистрации нормативных правовых актов № 27563).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курирующего заместителя акима города Аксу.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Аксу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Дюсимбинов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