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88b7" w14:textId="b9e8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города Павлодара от 2 марта 2015 года № 3 "Об образовании избирательных участков на территории города Павлодара"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Павлодара Павлодарской области от 27 ноября 2023 года № 11. Зарегистрировано в Департаменте юстиции Павлодарской области 30 ноября 2023 года № 7430-14. Утратило силу решением акима города Павлодара Павлодарской области от 22 января 2026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Павлодара Павлодарской области от 22.01.2026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Павлодара "Об образовании избирательных участков на территории города Павлодара" от 2 марта 2015 года № 3 (зарегистрировано в Реестре государственной регистрации нормативных правовых актов под № 4327)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городская 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__________З. Мукашева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микрорайон Жанааул улица 6 Жанааульская строение 6/1, 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1 Жанааульская: 1, 1/1, 1Б; улица 3 Жанааульская: 1, 1/1, 1/3, 1/4, 1/5, 1/6, 1/11, 1А, 1Б, 1В, 1Г, 1Д, 1Е, 2, 2А, 2Б, 2/4, 3, 3А, 4, 5, 6, 6/1, 6/2, 7, 8, 8/1, 9, 10, 10/1, 10А, 11, 12, 13, 14, 14/1, 15, 16, 16/1, 18/1, 18/2, 20, 20/1, 22, 22/1; улица 4 Жанааульская: 1, 2, 2/1, 4, 4А, 6, 6/1, 8, 8/1, 10/1, 10А, 10Б, 12, 12А, 14, 16, 16/1, 18, 18А, 18Б, 19/1, 20, 20/1, 20А, 20Б, 21, 22, 22А, 23, 23А, 25, 25А, 26, 27, 28, 29, 30, 31, 32, 33, 33А, 34, 35, 35А, 36, 37, 38, 38А, 39, 43, 44А, 45; улица 5 Жанааульская: 1, 2, 2/1, 4, 5А, 6, 8, 10, 10А, 12, 14, 14/1, 14/2, 14/5, 14А, 14Б, 16, 18, 20, 20А, 22, 24, 26, 26А, 27; улица 6 Жанааульская: 1, 1/1, 1/5, 1А, 1Б, 1В, 1Г, 2, 3, 3/1, 3А, 4, 4А, 5, 5/2, 5А, 6, 6/1, 6А, 6Б, 6В, 7, 7А, 8, 8/1, 9, 9А, 10А, 11, 11А, 12, 14, 14/1, 14/2, 14/3, 15, 16, 16А, 17, 18/1, 18А, 19, 20, 20/1, 20Б, 21, 21А, 23, 23А, 24, 24А, 24Б, 24В, 25, 26, 26А, 27, 29, 29/1, 29/3, 30, 30Б, 31, 32, 32А, 34, 34А, 38, 40, 40А, 40Б, 42, 42/1, 42/2, 44, 44/1, 44/2, 46, 46А, 48, 48/2, 50, 50/1, 50/2, 52, 52/1, 52/2, 54, 54/1, 54/2; улица 7 Жанааульская: 1, 1А, 1Б, 2, 2/1, 2А, 2Б, 2Г, 3, 4, 5, 5/1, 5/2, 5/3, 6, 6/1, 6А, 7, 9, 11, 11/1, 12, 13, 15, 15А, 16, 18, 19, 19/1, 19/3, 19/4, 20, 23, 24, 25, 27, 27/1, 27/2, 28, 29, 33, 33/1, 33/2, 33А, 35, 35/1, 37, 39, 41, 43, 45, 47, 49; улица 8 Жанааульская: 1, 3, 5, 7, 9, 11, 13, 15, 17, 19, 21, 23, 24А, 33Б; улица 9 Жанааульская: 1, 1Г, 1/1, 2, 3, 3/1, 3/2, 4, 5/1, 5/2, 6, 6/2, 7, 7/1, 7/2; улица 10 Жанааульская: 2А, 4, 6.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Хромзаводская строение 1/1, Товарищество с ограниченной ответственностью "СтройГруппPVL"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Аргынбаева: 1, 1А, 1Б, 1В, 1Г, 1Д, 2, 2/2, 2А, 3, 4, 4А, 5, 6, 7, 9, 11, 12, 13, 14, 14/2; улица Батурина: 1, 1А, 1Б, 1В, 3, 5, 7, 8, 9, 11, 13, 15, 17; улица Ледовского: 37, 37/1, 41; проезд 1 (Лесозавод): 1, 1Б, 3, 4, 5, 6, 7/1, 7/2, 11А, 15, 19, 21, 23, 25, 35, 41, 43, 45; проезд 1А (Лесозавод): 1, 6, 7, 7/1; проезд 2 (Лесозавод): 1А, 1Г, 3, 5, 9, 11, 13, 14, 15, 16, 18, 19, 20, 21, 22, 22/1, 24, 25, 26, 28, 29, 30, 31, 32, 33, 34, 36, 38; проезд 3 (Лесозавод): 1, 1А, 2Б, 3, 4, 5, 6, 7, 7/1, 7А, 8, 9, 10, 10/1, 10/2, 10А, 11, 12, 12/1, 13, 13А, 14, 15, 15/1, 16, 17, 18, 20, 21; проезд 3А (Лесозавод): 1/2, 3, 6, 8, 9; проезд 4 (Лесозавод): 1, 1/1, 1А, 2, 3, 4, 5, 6, 7, 8, 9, 10, 11, 12, 13, 14, 15, 20; проезд 5 (Лесозавод): 3, 4, 5, 6, 7, 8, 9, 10, 11, 12, 14, 16, 18, 20, 22, 22/1, 26, 26/1, 32, 34, 36, 38, 38А, 40, 42, 44, 46, 50, 52, 52А, 54, 56, 58, 64, 66, 70, 72, 78, 80; проезд 6 (Лесозавод): 1, 3, 4, 8, 14, 16, 17, 18, 18/1, 19, 20, 21, 23, 25, 26, 26/2, 26/3, 27, 28, 29, 30, 31, 33, 34, 34/4, 35, 37, 38, 38А, 39, 40, 40А, 41, 43, 47; проезд 1 (Хромзавод): 1, 1А, 1Б, 3, 3/1, 5, 5/1, 6, 7, 11, 11А, 14, 15, 19, 23, 25, 27, 29, 33, 35, 37, 41, 43, 45, 100; проезд 2 (Хромзавод): 1А, 3, 5, 7, 9, 11, 13, 14, 15, 16, 17, 18, 19, 20, 21, 22, 24, 25, 26, 27, 28, 29, 30, 31, 33, 34, 38; проезд 3 (Хромзавод): 2, 2Б, 3, 4, 5, 6, 7, 8, 10, 12, 14, 16, 18; проезд 4 (Хромзавод): 1, 2, 4, 5, 6, 7, 9, 11, 12, 14, 24; проезд 5 (Хромзавод): 1, 3, 4, 5, 6, 7, 8, 9, 10, 11, 14, 16, 20, 22, 22/1, 28, 30А, 32, 32А, 34, 36, 38, 38А, 40, 42, 44, 46, 48, 50, 52А, 54, 56, 58, 62, 62А, 64, 66, 70, 72, 74, 76, 78; проезд 6 (Хромзавод): 1, 3, 4, 5, 7, 9, 10, 12, 14, 16, 17, 18, 18А, 19, 21, 23, 25, 26, 27, 28, 29, 30, 31, 33, 34, 35, 36, 37, 38, 38А, 38Б, 39, 40, 40А, 41, 42, 43, 45, 47, 49, 50; улица Путинцева: 1, 2, 2/1, 3, 4, 4/1, 5, 5/1, 6, 6/1, 7, 7/1, 8, 8/1, 9, 9/1, 9/2, 9/3, 9/4, 10, 10/1, 11, 11/1, 12, 12/1, 13, 14, 14/1, 15, 16, 16/1, 17, 17/1, 17/2, 18, 18/1, 19, 19/1, 20, 21; улица Хромзаводская: 1, 1/6, 2, 3, 4, 5, 6, 7, 8, 9, 10, 11, 12, 13, 14, 15, 22; улица Центральная: 2, 4, 6, 7, 8, 9, 10, 10/2, 13, 15, 17, 17/1, 18; проезд Центральный: 4, 6, 8, 8А, 10, 12, 12/1, 12/9, 12А, 12Б; улица Шарипова: 2, 3, 4, 5, 6, 7, 8, 9, 10, 11, 11/1, 12, 13, 14, 15, 16, 17, 18, 19, 20, 21, 22, 23, 24, 25, 26, 27, 28, 29, 30, 31, 32.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село Мойылды улица Абая строение 1, коммунальное государственное учреждение "Основная общеобразовательная школа № 38 города Павлодара" отдела образования города Павлодара, управления образования Павлодарской области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1, 2, 3, 5, 6, 7, 8, 10, 10/1, 10А, 11, 13, 15, 18, 35, 280, 282, 282/1, 283, 284, 285; улица Алаш Орда: 1, 2, 3, 4, 5, 6, 7, 8, 9, 10, 10А, 11, 12, 13, 14, 15, 16, 17, 18, 19, 20, 21, 22, 23; улица Атамекен: 3, 4, 5, 6, 8, 9, 9/1, 9/2, 10, 10/2, 11/2, 12, 14, 15, 16, 16/1, 18, 18/1, 18/2, 20, 20/1, 22, 24; улица Әл-Фараби: 77, 78, 80, 82, 84, 88, 90, 93, 94, 95, 96, 97, 98, 99, 100, 101, 102, 103, 104, 105, 107, 108, 239, 241, 242, 243, 245, 246, 247, 249, 252, 254, 255, 256, 259; улица Бейбітшілік: 4, 6, 8, 10, 12, 16, 20, 21, 22, 23, 26, 27, 29, 30, 31, 32, 34, 35, 37, 38; улица Жерұйық: 1, 1/1, 2, 3, 4, 5, 6, 7, 7/1, 8, 8А, 9, 10, 11, 12, 12А, 13, 14, 15, 16, 18/1, 18/2, 20, 21, 22, 27; улица Қазыбек Би: 111, 112, 116/1, 118, 119, 120, 121, 122, 123, 124, 128, 129, 130, 132, 136, 138, 140, 142, 143, 143/1, 230, 231, 232, 233, 234, 238; улица Қазына: 2, 2А, 3, 4, 5, 6, 7, 8, 9, 10, 11, 12, 13, 14, 16, 18, 20, 20/1; улица Қабанбай батыр: 43, 187; улица Мектеп: 2, 3, 5, 7, 9, 10, 11, 12, 13, 13/1, 45, 46, 47, 48, 51, 55, 56, 57, 59, 62, 63, 65, 66, 67, 68, 69, 71, 74, 261, 276, 277; улица Парковая: 1, 2, 3, 4, 5, 6, 7, 8; улица Тұрар Рысқұлова: 148, 149, 150, 156, 157, 158, 161, 170, 171, 174, 175, 176, 177, 180, 181, 182, 184, 185; улица Ұлы Дала: 1, 2, 3, 4, 5, 6, 7, 7А, 8, 9, 10, 11, 12, 13, 15, 23, 30; улица Ыбырай Алтынсарина: 190, 191, 195, 196, 202, 203, 207, 209, 214, 215, 217, 218, 221, 222, 225, 229.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Олжабай батыр строение 43А, коммунальное государственное предприятие на праве хозяйственного ведения "Павлодарский машиностроительный колледж" управления образования Павлодарской области, акимата Павлодарской области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1, 1/2, 1/3, 2, 5, 5А, 7, 9, 11, 15; улица Космонавтов: 1, 1/50, 4, 9; улица Мәшһүр Жүсіп: 2; улица Олжабай батыр: 5, 40, 43, 43/2, 44, 46, 48, 48/2, 48/3, 49, 54, 54/1, 54/2, 56; переулок 1-й Зеленый: 10, 18, 19, 20, 21, 22, 23, 24, 25; переулок 2-й Зеленый: 1, 2, 3, 4, 5, 6, 7, 8, 9, 10, 11, 12, 13, 14, 15, 16, 17, 18, 19, 20, 21, 22, 23, 24, 25, 26, 27, 28, 29, 30; улица Путейская: 2, 7, 40, 42, 44, 46, 48, 50, 52, 54, 56, 58; улица Сормова: 4/1, 5, 5/1, 5/2, 8; улица Торайгырова: 52, 54.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Айманова 35, государственное учреждение "Областная казахская гимназия-интернат для одаренных детей имени И. Алтынсарина"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Айманова: 18, 19, 20, 21, 23, 24, 25, 26, 28, 29, 29/2, 30, 31, 31/1, 31/2, 31/3, 31/4, 32, 33, 33/1, 33/2, 34, 35, 35/1, 37/1, 37/2, 37/4.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Айманова 37, коммунальное государственное учреждение "Средняя общеобразовательная школа № 35 города Павлодара" отдела образования города Павлодара, управления образования Павлодарской области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Айманова: 6, 7, 8, 9, 9/2, 9А, 10, 11, 12, 15, 16, 16/1, 16/3, 17, 36, 37, 38, 40, 47, 47/1.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Айманова 51, коммунальное государственное учреждение "Школа-лицей имени Аманжола Шамкенова города Павлодара" отдела образования города Павлодара, управления образования Павлодарской области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Айманова: 41, 42, 46, 48, 49, 53; улица Баян батыр: 6, 7, 8, 9, 10; улица Олжабай батыр: 7/1.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Айманова 51, коммунальное государственное учреждение "Школа-лицей имени Аманжола Шамкенова города Павлодара" отдела образования города Павлодара, управления образования Павлодарской области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Айманова: 1, 2, 3, 4, 5, 50; улица Баян батыр: 1, 3, 5; улица Торайгырова: 6.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Олжабай батыр 9/1, коммунальное государственное предприятие на праве хозяйственного ведения "Павлодарский колледж сервиса и питания" управления образования Павлодарской области, акимата Павлодарской области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2/1; улица Баян батыр: 2, 14; улица Генерала Дюсенова: 2/2, 4/8; улица Олжабай батыр: 3, 7, 9/1, 9/2, 11, 11/1, 13, 15, 17, 18/3, 19, 21, 30, 32, 34, 36; улица Торайгырова: 10, 44.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Торайгырова строение 24, коммунальное государственное учреждение "Средняя общеобразовательная школа имени Султанмахмута Торайгырова города Павлодара" отдела образования города Павлодара, управления образования Павлодарской области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Торайгырова: 14, 18, 18/1, 20, 24А, 26, 28, 28/2, 30, 32, 34, 36, 42, 44/1.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площадь Конституции 1, 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Сатпаева: 30, 32; улица Астана: 6, 7, 8, 8/1, 10, 10/1; улица Береговая: 2, 3, 6, 9/1, 9А, 20, 23, 25, 26; улица Набережная: 1, 3, 3/2, 4, 5, 5/1; улица Прибрежная: 16, 20; улица Торайгырова: 1/2, 1/3, 1/4, 49, 53, 59, 59/1.</w:t>
      </w:r>
    </w:p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Астана строение 12, коммунальное государственное учреждение "Школа-лицей № 8 для одаренных детей" управления образования Павлодарской области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Сатпаева: 34, 36, 38, 40; улица Астана: 7/1, 7/2, 12, 53; улица Лермонтова: 4, 5, 11, 44; улица Луговая: 1, 1А, 2, 2А, 3, 4, 6, 6/1, 6А, 6Б, 7, 8, 10, 10А, 10Б, 12, 12/1, 12А, 12Б, 13, 14, 14Б, 18, 20, 53, 76; улица Набережная: 7, 9, 11, 109.</w:t>
      </w:r>
    </w:p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Бектурова 14, коммунальное государственное учреждение "Специализированная школа-интернат-колледж олимпийского резерва" управления физической культуры и спорта Павлодарской области, акимата Павлодарской области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8/1, 15/1, 16, 18, 29; улица Академика Сатпаева: 6, 10, 11, 14, 15; улица Генерала Дюсенова: 1, 5, 6, 8, 10, 12, 13, 16, 17, 18, 19; улица Олжабай батыр: 37; улица Торайгырова: 61, 63, 65.</w:t>
      </w:r>
    </w:p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Генерала Дюсенова 22/1, филиал акционерного общества "Национальный центр повышения квалификации "Өрлеу" Институт профессионального развития по Павлодарской области"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22, 24, 31, 33, 41; улица Академика Сатпаева: 17, 19, 21, 21/1, 25, 27, 29; улица Генерала Дюсенова: 12А, 14, 18/1, 18/2, 18/3, 20, 22; улица Лермонтова: 46, 48, 60, 62.</w:t>
      </w:r>
    </w:p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Сатпаева 104, коммунальное государственное учреждение "Областная универсальная научная библиотека имени С. Торайгырова" управления культуры, развития языков и архивного дела Павлодарской области, акимата Павлодарской области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50, 50/1, 52, 52/1, 56, 56/1, 58, 58/1; улица Академика Сатпаева: 33, 35, 37, 43, 47, 104; улица Каирбаева: 36; улица Лермонтова: 1/5К1, 1/5К2, 3, 45, 45/1, 47, 47/1, 49, 49/1, 49/2, 49А, 51, 53.</w:t>
      </w:r>
    </w:p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Торайгырова 67, государственное учреждение "Комплекс "Музыкальный колледж-музыкальная школа-интернат для одаренных детей"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17, 19, 21, 25, 27, 27/1; улица Едіге би: 18, 61, 63, 76, 78; улица Желтоқсан: 1; улица Мәшһүр Жүсіп: 4, 6, 8, 10, 14, 16; улица Торайгырова: 73, 75/1, 75/3, 75/4, 77; улица Генерал Смағұлов: 74.</w:t>
      </w:r>
    </w:p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площадь Победы строение 3/1, коммунальное государственное учреждение "Средняя общеобразовательная школа № 11 города Павлодара" отдела образования города Павлодара, управления образования Павлодарской области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71, 75, 77; улица Желтоқсан: 5, 6, 7, 13, 15А; улица Каирбаева: 72, 74; улица Лермонтова: 55, 59; улица Мәшһүр Жүсіп: 20, 20/2, 22, 24, 26; площадь Победы: 3/1.</w:t>
      </w:r>
    </w:p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Олжабай батыр строение 60, Некоммерческое акционерное общество "Павлодарский педагогический университет имени Әлкей Марғұлан"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1, 3, 3/1, 5; улица Едіге би: 67, 69, 80, 80/1, 82, 82/1, 84; улица Мәшһүр Жүсіп: 1, 5, 9, 11, 13; улица Олжабай батыр: 60, 60/1, 60/2; улица Торайгырова: 56, 58/3, 79, 81, 83, 85, 85К5, 87, 89.</w:t>
      </w:r>
    </w:p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 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Генерал Смағұлов 78, коммунальное государственное учреждение "Средняя общеобразовательная школа № 6 города Павлодара" отдела образования города Павлодара, управления образования Павлодарской области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2, 4, 6, 8, 8/1, 10, 11, 11/1, 12, 15, 15/1; улица Лермонтова: 82, 84, 84/1, 86, 88, 91; улица Мәшһүр Жүсіп: 17, 18, 21, 21/1; улица Генерал Смағұлов: 78.</w:t>
      </w:r>
    </w:p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Лермонтова строение 93/1, коммунальное государственное учреждение "Средняя общеобразовательная школа инновационного типа имени Ахмет Байтұрсынұлы города Павлодара" отдела образования города Павлодара, управления образования Павлодарской области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23, 25; улица Каирбаева: 76, 80; улица Лермонтова: 83, 85, 87, 87/1, 89, 90; улица Мәшһүр Жүсіп: 23, 25, 25/2, 29, 31/1.</w:t>
      </w:r>
    </w:p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Бұқар жырау 9/1, коммунальное государственное учреждение "Средняя общеобразовательная школа № 2 города Павлодара" отдела образования города Павлодара, управления образования Павлодарской области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7, 9, 9/1, 13; проспект Нұрсұлтан Назарбаев: 6, 6/1, 6/2, 6/3, 8/1, 8/2; улица Торайгырова: 66, 72, 72/1, 89/1, 89/2, 91, 91/1, 93, 93/1, 95, 97, 97/1, 99, 101, 103, 103/1, 105, 107, 109.</w:t>
      </w:r>
    </w:p>
    <w:bookmarkStart w:name="z4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Бұқар жырау 9/2, коммунальное государственное учреждение "Специализированная детско-юношеская школа олимпийского резерва № 2" управления физической культуры и спорта Павлодарской области, акимата Павлодарской области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17, 21, 21/1; улица Лермонтова: 92, 94, 102, 104, 106, 108, 110; проспект Нұрсұлтан Назарбаев: 8, 8/3, 10, 10/1, 12, 16, 18, 18/1.</w:t>
      </w:r>
    </w:p>
    <w:bookmarkStart w:name="z5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 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Лермонтова строение 93, коммунальное государственное предприятие на праве хозяйственного ведения "Колледж информационных технологий" управления образования Павлодарской области, акимата Павлодарской области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Каирбаева: 81, 82, 86, 88, 90, 96, 98; улица Лермонтова: 93, 93/2, 96, 96/1, 98, 100, 100/1.</w:t>
      </w:r>
    </w:p>
    <w:bookmarkStart w:name="z5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 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Лермонтова строение 95, коммунальное государственное учреждение "Средняя общеобразовательная школа № 43 города Павлодара" отдела образования города Павлодара, управления образования Павлодарской области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Каирбаева: 104, 106; улица Лермонтова: 107, 107/1, 109, 111, 113; проспект Нұрсұлтан Назарбаев: 20, 22, 24.</w:t>
      </w:r>
    </w:p>
    <w:bookmarkStart w:name="z5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Бакинская 4, коммунальное государственное учреждение "Средняя общеобразовательная школа имени Рафики Нұртазиной города Павлодара" отдела образования города Павлодара, управления образования Павлодарской области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Бакинская: 2, 2/1, 4, 6, 6/1, 6/2, 8; улица Железнодорожная: 2, 2/1, 3, 3/1, 4, 5, 6, 7, 8, 10, 12, 18; улица Коммунальная: 1, 8/2; улица Кудайбергена Сураганова: 1, 5, 9, 9/1, 11, 11/3, 13; улица Павлова: 1, 2, 6, 8, 12, 14, 14/1, 16, 18, 20, 20/1, 20/2, 22; улица Сағадат Нұрмағамбетов: 5, 10, 12; улица Якова Геринга: 1, 2, 3, 4, 6, 7.</w:t>
      </w:r>
    </w:p>
    <w:bookmarkStart w:name="z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 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проспект Нұрсұлтан Назарбаев строение 1, коммунальное государственное казенное предприятие "Павлодарская областная филармония имени Исы Байзакова" управления культуры, развития языков и архивного дела Павлодарской области, акимата Павлодарской области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Кудайбергена Сураганова: 2, 2/1, 2/2, 4/1, 4/2, 10, 10/1, 12/1, 12/2, 112/2; проспект Нұрсұлтан Назарбаев: 1/3, 2, 2/1, 3/2, 4, 4/1, 5; улица Торайгырова: 111, 111/1, 111/2, 112/2, 113, 115, 117; улица Фильтровальная: 1.</w:t>
      </w:r>
    </w:p>
    <w:bookmarkStart w:name="z5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Кудайбергена Сураганова 19, Ассоциация "Иртыштрансстрой"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Бакинская: 5; улица Кудайбергена Сураганова: 12, 14/1, 14/2, 15, 16, 16/1, 18, 18/1, 20, 22; улица Павлова: 5, 7, 9, 11, 11/1, 24, 24/1, 24/2.</w:t>
      </w:r>
    </w:p>
    <w:bookmarkStart w:name="z6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Лермонтова 129, коммунальное государственное учреждение "Средняя общеобразовательная школа № 5 города Павлодара" отдела образования города Павлодара, управления образования Павлодарской области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Лермонтова: 119, 121, 123, 125, 129; улица Павлова: 11/2, 11/3, 28, 30, 32, 34, 34/1, 36, 40, 42, 46; проспект Нұрсұлтан Назарбаев: 23, 27.</w:t>
      </w:r>
    </w:p>
    <w:bookmarkStart w:name="z6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Малайсары батыр 2, коммунальное государственное учреждение "Централизованная библиотечная система города Павлодара" отдела культуры и развития языков города Павлодара, акимата города Павлодара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Катаева: 9; улица Малайсары батыр: 1/5, 2, 4, 6, 6/1; улица Павлова: 44; проспект Нұрсұлтан Назарбаев: 20/1, 25, 28, 29, 31, 33, 35.</w:t>
      </w:r>
    </w:p>
    <w:bookmarkStart w:name="z6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Жүсіпбек Аймауытұлы строение 2, коммунальное государственное предприятие на праве хозяйственного ведения "Высший колледж электроники и коммуникаций" управления образования Павлодарской области, акимата Павлодарской области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1/1, 1/2, 3, 4, 4/1; улица Московская: 1, 3, 5, 7, 9, 11, 12, 12/1, 13, 14, 15, 16, 17, 18, 19, 20, 21, 23; улица Сағадат Нұрмағамбетов: 14, 16, 18, 18/1, 20, 20/1; улица Якова Геринга: 8, 9, 10, 13.</w:t>
      </w:r>
    </w:p>
    <w:bookmarkStart w:name="z6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Жүсіпбек Аймауытұлы строение 2, коммунальное государственное предприятие на праве хозяйственного ведения "Высший колледж электроники и коммуникаций" управления образования Павлодарской области, акимата Павлодарской области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Барнаульская: 25, 26, 27, 28, 29, 30, 31, 32, 33, 34, 35, 36, 37, 38, 39, 40, 41, 42, 43, 44, 45, 46, 47, 48, 49, 50, 51, 52, 53, 54, 55, 56, 57, 58; улица Гурьевская: 25, 26, 27, 28, 29, 30, 31, 32, 33, 34, 35, 36, 37, 38, 39, 40, 41, 42, 43, 44, 45, 46, 47, 48, 49, 50, 51, 52, 52А, 53, 54, 55, 56, 57, 58; улица Елгина: 25, 26, 27, 28, 29, 30, 31, 32, 33, 34, 35, 36, 37, 38, 39, 40, 41, 42, 43, 44, 45, 46, 46/1, 46/2, 47, 47/1, 57; улица Иссык-Кульская: 25, 26, 27, 28, 29, 30, 31, 32, 33, 34, 35, 36, 37, 38, 39, 40, 41, 42, 43, 44, 45, 46; улица Камзина: 6, 8, 9; улица Карагандинская: 25, 26, 27, 28, 29, 30, 31, 32, 33, 34, 35, 36, 37, 38, 39, 40, 41, 42, 43, 44, 45, 46, 48, 50, 52, 54, 56, 58; улица Кисловодская: 25, 26, 27, 28, 29, 30, 31, 32, 33, 34, 35, 36, 37, 38, 39, 40, 41, 42, 43, 44, 45, 46, 47, 48, 49, 50, 51, 52, 53, 54, 55, 56, 57, 58; улица Комсомольская: 25, 26, 27, 28, 29, 30, 31, 32, 33, 34, 35, 36, 37, 38, 39, 40, 41, 42, 43, 44, 45, 46, 47, 48, 49, 50, 51, 52, 53, 54, 55, 56, 57, 58; улица Красноярская: 25, 26, 27, 28, 29, 30, 31, 32, 33, 34, 35, 35/4, 36, 37, 38, 39, 40, 41, 42, 43, 44, 45, 46, 46/1, 50, 52; улица Ленинградская: 25, 26, 27, 28, 29, 30, 31, 32, 33, 34, 35, 36, 37, 38, 39, 40, 41, 42, 43, 43/1, 44, 45, 46, 47, 48, 49, 50, 51, 52, 53, 54, 55, 56, 57, 58; улица Московская: 25, 27, 29, 31, 33, 34, 34/1, 35, 37, 39, 41, 43, 45, 47, 49, 51, 53, 55, 56, 57; улица Омская: 25, 26, 27, 28, 29, 30, 31, 32, 33, 34, 35, 36, 37, 38, 39, 40, 41, 42, 43, 44, 45, 46, 57/1; улица Павлова: 13, 13/1, 15; улица Ростовская: 25, 26, 27, 28, 29, 30, 31, 32, 33, 34, 35, 36, 37, 38, 39, 40, 41, 42, 43, 44, 45, 46, 47, 48, 49, 51, 52, 53, 54, 55, 56, 57, 58.</w:t>
      </w:r>
    </w:p>
    <w:bookmarkStart w:name="z6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16/1, коммунальное государственное казенное предприятие "Ясли-сад № 72 города Павлодара" отдела образования города Павлодара, управления образования Павлодарской области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Естая: 150/1; улица Павлова: 21, 25, 27, 29, 31, 38; улица Малайсары батыр: 8, 10.</w:t>
      </w:r>
    </w:p>
    <w:bookmarkStart w:name="z7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Павлова 17, коммунальное государственное учреждение "Средняя общеобразовательная школа № 27 города Павлодара" отдела образования города Павлодара, управления образования Павлодарской области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Барнаульская: 59, 60, 61, 62, 63, 64, 65, 65/1, 65/2, 66, 66А, 67, 68, 69, 70, 71, 72, 73, 74, 75, 76, 77, 78, 79, 79А, 80, 81, 82, 83, 84, 85, 86, 87, 88, 89, 90, 91, 92, 93, 94, 95, 96, 97, 98, 99, 100, 101, 102, 103, 104, 105; улица Камзина: 7, 10, 12, 14, 15, 17, 18, 19, 19/1, 20/1, 21, 23, 25, 27; улица Малайсары батыр: 7/1, 12; улица Московская: 59, 60, 61, 62, 63, 64, 65, 66, 67, 68, 69, 70, 71, 72, 73, 74, 75, 76, 77, 78, 79, 81, 83, 85, 87, 89, 91, 91А, 93, 95, 120; улица Павлова: 17, 23.</w:t>
      </w:r>
    </w:p>
    <w:bookmarkStart w:name="z7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улица Сағадат Нұрмағамбетов 134, филиал акционерного общества "Национальная компания "Қазақстан темір жолы" - "Павлодарский учебный центр транспорта"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Барнаульская: 1, 2, 3, 4, 5, 6, 7, 8, 9, 10, 11, 12, 13, 14, 15, 16, 17, 18, 19, 20, 21, 22, 23; улица Гурьевская: 1, 2, 3, 4, 5, 6, 7, 8, 9, 10, 11, 12, 13, 14, 15, 16, 17, 18, 19, 20, 21, 22, 23, 24; улица Елгина: 1, 2, 3, 4, 5, 6, 6А, 7, 8, 9, 10, 11, 12, 13, 14, 15, 16, 17, 18, 19, 20, 21, 22, 23, 24; улица Заслонова: 3, 3/1, 7, 7А, 9, 11, 13, 15, 15/1, 17, 19, 21, 23, 25, 27, 29, 31, 33, 37, 39, 41, 43, 45, 47, 49, 51, 53, 55, 57; улица Иссык-Кульская: 1, 2, 3, 4, 5, 6, 7, 8, 9, 10, 11, 12, 13, 14, 15, 16, 17, 18, 19, 20, 21, 22, 23, 24; улица Карагандинская: 1, 2, 3, 4, 5, 6, 7, 8, 9, 10, 11, 12, 13, 14, 15, 16, 17, 18, 19, 20, 21, 22, 23, 24; улица Кисловодская: 1, 2, 3, 4, 5, 6, 7, 8, 9, 10, 11, 12, 13, 14, 15, 16, 17, 18, 19, 20, 21, 22, 23, 24; улица Комсомольская: 1, 1/1, 1/2, 2, 3, 4, 5, 6, 7, 8, 8/1, 9, 10, 11, 12, 13, 14, 15, 16, 17, 18, 19, 20, 21, 22, 23, 24; улица Красноярская: 1, 2, 3, 4, 5, 6, 7, 8, 9, 10, 11, 12, 13, 14, 15, 16, 17, 18, 19, 20, 21, 22, 23, 24; улица Ленинградская: 1, 2, 3, 4, 5, 6, 7, 8, 9, 10, 11, 12, 13, 14, 15, 16, 17, 18, 19, 20, 21, 22, 23, 24; улица Омская: 1, 2, 3, 4, 5, 6, 7, 8, 9, 10, 11, 12, 13, 14, 15, 16, 17, 18, 19, 20, 21, 22, 23, 24; улица Ростовская: 1, 2, 3, 4, 5, 6, 7, 8, 9, 10, 11, 12, 13, 14, 15, 16, 17, 18, 19, 20, 21, 22, 23, 24; улица Сағадат Нұрмағамбетов: 22, 24, 26, 28, 30, 32, 34, 36, 38, 40, 42, 44, 46, 48, 50, 52, 54, 56, 58, 60, 62, 64, 66, 68, 70, 72, 74, 76, 78, 78/1, 80, 82, 82/1, 84, 86, 88, 98, 100, 102, 102А, 104, 104/1, 106, 108, 110, 112, 114, 116, 116/1, 118, 122, 126, 128, 130А.</w:t>
      </w:r>
    </w:p>
    <w:bookmarkStart w:name="z7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Московская 82, Павлодарский филиал Республиканского государственного казенного предприятия "Военно-техническая школа Министерства обороны Республики Казахстан"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Всеволода Иванова: 62/1, 63, 64, 65, 66, 67, 68, 69, 69/1, 70, 71, 72, 73, 73/1, 73/2, 74, 75, 75/2, 76, 77, 78, 79, 80, 81, 81/1, 81/2, 82, 83, 84, 85, 86, 86/1, 87, 88, 89, 90, 91, 92, 93, 93/2, 94, 95, 96, 97, 98, 99, 100; улица Гурьевская: 59, 60, 61, 62, 63, 64, 65, 66, 67, 68, 69, 70, 71, 72, 73, 74, 75, 76, 77, 78, 79, 80, 81, 82, 83, 84, 85, 86, 87, 88, 89, 90, 91, 92, 93, 94, 95, 96, 97, 97/1, 97/2, 98, 99, 100, 101, 102, 103, 104; улица Елгина: 59, 60, 61, 62, 63, 64, 65, 66, 67, 68, 69, 70, 71, 72, 73, 74, 75, 76, 77, 78, 79, 80, 81, 82, 83, 84, 85, 86, 87, 88, 89, 90, 91, 92, 93, 94, 95, 96, 97, 98, 99, 100, 101, 102, 103, 104, 105, 106, 107, 108, 109, 110, 111, 112, 113, 114; улица Иссык-Кульская: 63, 64, 65, 66, 67, 68, 69, 70, 71, 72, 73, 74, 75, 76, 77, 78, 79, 80, 81, 82, 83, 84, 85, 86, 87, 88, 89, 90, 91, 92, 93, 94, 95, 96, 97, 98, 99, 100; улица Карагандинская: 60, 61, 62, 63, 64, 65, 66, 67, 68, 69, 70, 71, 72, 73, 74, 75, 76, 77, 78, 79, 80, 81, 82, 83, 84, 85, 86, 87, 88, 89, 90, 91, 92, 93, 94, 95, 96, 97, 97/4, 98, 99, 99/1, 100, 102, 104, 106; улица Кисловодская: 59, 60, 61, 62, 63, 64, 65, 66, 67, 68, 69, 70, 71, 72, 73, 74, 75, 76, 77, 78, 79, 80, 81, 82, 83, 84, 85, 86, 87, 88, 89, 90, 91, 92, 93, 94, 95, 96, 97, 98, 99, 100, 101, 102, 103, 104, 104/2, 105, 106; улица Комсомольская: 59, 60, 61, 62, 63, 64, 65, 66, 66/1, 67, 68, 69, 70, 71, 72, 73, 74, 75, 76, 77, 78, 79, 80, 81, 82, 83, 84, 85, 86, 87, 88, 89, 90, 91, 92, 93, 94, 95, 96, 97, 98, 99, 100, 101, 102, 103, 104, 105, 106, 107; улица Красноярская: 59, 59А, 60, 61, 62, 63, 64, 65, 66, 67, 68, 69, 69/1, 70, 71, 72, 73, 74, 74/1, 75, 76, 77, 78, 78/1, 81, 82, 83, 84, 85, 86, 87, 88, 89, 90, 91, 92, 93, 94, 95, 96, 97, 98, 99, 100, 101, 102, 103, 104, 105, 106, 107, 108, 109, 110, 111, 112, 113, 114; улица Ленинградская: 59, 60, 60/1, 60/2, 61, 62, 63, 64, 65, 66, 67, 68, 69, 70, 71, 72, 73, 74, 75, 76, 77, 78, 79, 80, 81, 82, 83, 84, 85, 86, 87, 88, 89, 90, 91, 92, 93, 94, 95, 96, 96/1, 97, 98, 99, 100, 100/1, 101, 101/2, 102, 102/2, 103, 104, 104/1, 104/2, 104/3, 105, 106, 106/5, 107, 108, 109, 110, 111, 112, 113; улица Омская: 59, 60, 61, 62, 63, 64, 65, 66, 67, 68, 69, 70, 71, 72, 73, 74, 75, 76, 77, 78, 79, 80, 81, 82, 83, 84, 85, 86, 87, 88, 89, 90, 91, 92, 93, 94, 95, 96, 97, 98, 99, 100, 101, 102, 103, 104, 105, 106, 107, 108, 109, 110, 111, 112, 113, 113/2, 114; улица Ростовская: 59, 60, 61, 61А, 62, 63, 64, 65, 66, 67, 68, 69, 70, 71, 72, 73, 74, 75, 76, 77, 78, 78/1, 79, 80, 81, 82, 83, 84, 85, 86, 87, 88, 89, 90, 91, 92, 93, 94, 95, 96, 97, 98, 99, 100, 101, 102, 103, 104, 105, 106, 107, 108, 109, 110, 111, 112, 113, 114.</w:t>
      </w:r>
    </w:p>
    <w:bookmarkStart w:name="z7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Украинская строение 38, коммунальное государственное предприятие на праве хозяйственного ведения "Павлодарский колледж технического сервиса" управления образования Павлодарской области, акимата Павлодарской области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Алмаатинская: 1, 2, 3, 4, 5, 6, 7, 8, 9, 10, 11, 12, 13, 14, 15, 16, 17, 18, 19, 20, 21, 22, 23, 24; улица Всеволода Иванова: 1, 2, 3, 4, 5, 6, 7, 8, 9, 10, 11, 12, 13, 14, 15, 16, 17, 18, 19, 20, 21, 22, 23, 24; улица Ермака: 2, 4, 5, 6, 7/1, 8, 10, 11, 11/1, 11/2, 12, 13, 14, 15, 16, 18, 20, 22, 24; улица Заслонова: 59, 59/1, 59/2, 67, 67/1, 69, 69/1, 69/2; улица Львовская: 1, 2, 3, 4, 5, 6, 7, 8, 9, 10, 11, 12, 13, 14, 15, 16, 17, 18, 19, 20, 21, 22, 23, 24; улица Муткенова: 1, 2, 3, 4, 5, 6, 7, 8, 9, 10, 11, 12, 13, 14, 15, 16, 17, 18, 19, 20, 21, 22, 23, 24; улица Рижская: 1, 2, 3, 4, 5, 6, 7, 8, 9, 10, 11, 12, 13, 14, 15, 16, 17, 18, 19, 20, 21, 22, 23, 24; улица Российская: 6; улица Сағадат Нұрмағамбетов: 114/1, 118/1, 118/2, 120, 120/1, 120/2, 128/1, 130, 130/1, 134, 134А; улица Смоленская: 1, 2, 3, 4, 5, 6, 7, 8, 9, 10, 11, 12, 13, 14, 15, 16, 17, 18, 19, 20, 21, 22, 23, 24. </w:t>
      </w:r>
    </w:p>
    <w:bookmarkStart w:name="z7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Щедрина 60, коммунальное государственное учреждение "Средняя общеобразовательная школа имени Калижана Бекхожина" отдела образования города Павлодара, управления образования Павлодарской области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Алмаатинская: 25, 26, 27, 28, 29, 30, 31, 32, 33, 34, 35, 36, 37, 38, 39, 40, 41, 42, 43, 44, 45, 46, 50, 76, 76/1, 76/2, 78, 79/2, 80; улица Всеволода Иванова: 25, 26, 27, 28, 29, 30, 31, 32, 33, 34, 35, 36, 37, 38, 39, 39/1, 40, 41, 42, 43, 44, 45, 46, 47, 48, 49, 49/1, 50, 51, 52, 53, 54, 55, 56, 57, 58, 59, 60, 61; улица Ермака: 13/1, 15/1, 17, 17/1, 19, 21, 23, 26, 28, 30, 32, 34, 36, 38, 40, 42, 44, 46, 48, 50, 52, 54, 56, 58; улица Львовская: 25, 26, 27, 28, 29, 30, 31, 32, 33, 34, 35, 36, 37, 38, 39, 40, 41, 42, 43, 44, 45, 46, 75, 75/1, 75/2, 75/3, 75/4, 76, 77, 79; улица Муткенова: 25, 26, 27, 28, 29, 30, 31, 32, 33, 34, 35, 36, 37, 38, 39, 40, 41, 42, 43, 44, 45, 46, 48, 48/1, 49, 50, 52, 53, 54; улица Рижская: 25, 26, 27, 28, 29, 30, 31, 32, 33, 34, 35, 36, 37, 38, 39, 40, 41, 42, 43, 44, 45, 46, 68, 70, 74, 76, 76А, 78, 81; улица Российская: 10, 16/3, 16/6, 18, 20, 22, 65, 69, 70; улица Смоленская: 25, 26, 27, 28, 29, 30, 31, 32, 33, 34, 35, 36, 37, 38, 39, 40, 41, 42, 43, 44, 45, 46, 47, 48, 49, 50, 51, 52, 53, 54, 54А, 55, 56, 57, 60, 67; улица Щедрина: 58, 58/1, 60, 60Г.</w:t>
      </w:r>
    </w:p>
    <w:bookmarkStart w:name="z8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Якова Геринга 79, коммунальное государственное учреждение "Средняя общеобразовательная школа № 18 города Павлодара" отдела образования города Павлодара, управления образования Павлодарской области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Алтайская: 81, 84, 86, 88, 90, 92, 94, 96, 98, 100, 102, 104, 106, 108, 110; улица Минина: 40, 42, 75, 77, 79, 81, 83, 85, 87, 89, 91, 93, 95, 97, 99, 101, 103, 105, 107, 109; улица Российская: 8, 8/1, 73, 73/1; улица Сибирская: 84, 86, 87, 87/2, 88, 89, 90, 92, 94, 96, 98, 100, 102, 104, 106, 108; улица Украинская: 60, 62, 64, 66, 66/1, 72, 74, 76/1, 80, 82, 88, 90/1, 92, 97, 100, 101, 102, 108; улица Щедрина: 5/1, 30, 30/1, 30/2; улица Якутская: 83, 85, 87, 89, 91, 93, 95, 97, 99, 101, 103, 105, 107, 109.</w:t>
      </w:r>
    </w:p>
    <w:bookmarkStart w:name="z8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Минина 31, коммунальное государственное казенное предприятие "Ясли-сад № 7 города Павлодара" отдела образования города Павлодара, управления образования Павлодарской области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Алтайская: 46, 48, 50, 52, 54, 56, 58, 58/1, 60, 62, 64, 68, 70, 72; улица Жүсіпбек Аймауытұлы: 80, 80/1, 82, 84, 86; улица Заслонова: 61, 61А, 63, 63/1, 63А, 65; улица Минина: 31, 32, 34, 36, 38, 38/1, 38/2, 45, 47, 47/1, 47/2, 49, 49/1, 49/2, 49/3, 51, 53, 55, 57, 57/2, 59, 61, 63, 65, 67, 69, 71, 71/1, 71/3, 73; улица Одесская: 1, 2, 3, 4, 5, 6, 7, 8, 9, 10, 11, 12, 13, 14, 15, 16, 17, 18, 19, 20, 21, 22, 23, 24, 25, 26, 27, 28, 29, 30; улица Пензенская: 1, 2, 3, 4, 5, 6, 7, 8, 9, 10, 11, 12, 13, 14, 15, 16, 17, 18, 19, 20, 21, 22, 23, 24, 25, 26, 27, 28, 29, 30; улица Сағадат Нұрмағамбетов: 73, 75, 75/1, 77, 77/1, 79, 132, 134/1, 136/2; улица Сибирская: 45, 46, 47, 48, 49, 50, 51, 51/1, 52, 53, 54, 55, 57, 58, 58/1, 59, 85; улица Украинская: 1, 3, 5, 7, 9, 11, 13, 15, 17, 19, 21, 23, 25, 27, 29, 31, 33, 33/1, 35, 37, 38; улица Хабаровская: 45, 46, 47, 47/1, 47/2, 48, 49, 50, 51, 52, 54, 55, 56, 57, 58, 58А, 59, 62, 63, 64, 65, 65/1, 66, 67, 69/1, 69/2, 69/3, 69/4, 70, 71, 72, 73, 74, 75; улица Якова Геринга: 76, 76/1, 76/2, 79, 81, 83, 85, 85/1, 87; улица Якутская: 45, 46, 47, 48, 49, 50, 51, 52, 53, 54, 55, 56, 57, 58, 59, 60.</w:t>
      </w:r>
    </w:p>
    <w:bookmarkStart w:name="z8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Якова Геринга строение 78, коммунальное государственное предприятие на праве хозяйственного ведения "Павлодарский технологический колледж" управления образования Павлодарской области, акимата Павлодарской области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Алтайская: 57, 59, 61, 63, 65, 67, 69, 71, 73, 75, 77, 79; улица Архангельская: 23, 25, 27, 29, 31, 33, 35, 37, 39, 41, 43, 44, 45, 45/1, 45/2, 46, 47, 47/1, 47/2, 48, 49, 49/1, 50, 52, 52/1, 54, 56, 57, 58, 58/1, 59, 60, 60А, 61, 62, 62/1, 63, 64, 64/1, 65, 66, 66/1, 67, 68, 68/1, 69, 70, 71, 72, 73, 74, 75, 76, 77, 78, 79, 80, 81, 83, 85, 87; улица Грушевая, потребительский кооператив садоводческое товарищество "Мелиоратор": 25; улица Дальневосточная: 44, 45, 45/1, 46, 47, 47/1, 48, 49, 49/1, 49/2, 50, 50/1, 51, 51/1, 52, 53, 53/1, 54, 55, 55/1, 56, 57, 57/1, 58, 59, 59/1, 60, 61, 61/1, 62, 63, 63/1, 64, 65, 65/1, 66, 67, 67/1, 68, 69, 69/1, 70, 71, 72, 73, 74, 75, 76, 77, 78, 79, 80, 81, 83, 84, 85, 86, 87, 88, 89, 90, 91, 92, 93, 94, 95, 96, 98, 100; улица Дерова: 23, 24, 25, 26, 27, 28, 29, 30, 31, 32, 33, 35, 37, 39, 40, 41, 43, 44, 45, 46, 47, 48, 49, 50, 51, 52, 53, 54, 55, 56, 57, 58, 59, 60, 61, 62, 63, 64, 65, 66, 67, 68; улица Днепропетровская: 57, 58, 59, 60, 61, 62, 63, 64, 65, 66, 67, 69, 70, 71, 72, 73, 74, 76, 77, 78, 80, 81, 82; улица Дубовая, потребительский кооператив садоводческое товарищество "Мелиоратор": 9, 36, 72; улица Запорожская: 57, 58, 59, 60, 61, 62, 63, 64, 65, 66, 67, 68, 69, 70, 71, 72, 73, 74, 75, 76, 77, 78, 79, 80, 81, 82; улица Клубничная, потребительский кооператив садоводческое товарищество "Мелиоратор": 92; улица Конечная, потребительский кооператив садоводческое товарищество "Мелиоратор": 1А, 17, 20, 23; улица Лимонная, потребительский кооператив садоводческое товарищество "Мелиоратор": 22, 27, 33; улица Муялдинская: 43, 44, 45, 46, 47, 48, 48/2, 50, 50/2, 51, 52, 53, 54, 54/1, 55, 56, 57, 58, 58/1, 59, 60, 61, 61/1, 62, 63, 64, 65, 66, 67, 68, 69, 70, 71, 72, 73, 74, 74/1, 75, 76, 77, 77/1, 78, 79, 80, 81, 82, 83, 84, 85, 86, 87, 88, 88/1, 89, 90; улица Сахалинская: 43, 44, 45, 46, 47, 47/1, 48, 49, 49/1, 50, 51, 51/1, 52, 53, 54, 55, 56, 57, 58, 58/1, 59, 61, 61/1, 63, 63А, 65; улица Станция Южная: 24, 26, 28, 29, 30, 32, 34, 36, 38, 40, 42, 49, 51, 53, 55, 57, 59, 60, 61, 62, 63, 65, 66, 67, 68, 69, 70, 71, 72, 72/1, 73, 74, 75, 76, 77; улица Сулейменова: 23, 24, 25, 26, 27, 28, 30, 32, 34, 35, 36, 37, 38, 39, 40, 41, 41/1, 42, 43, 44, 45, 46, 47, 48, 49, 50, 51, 52, 53, 54, 55, 56, 57, 58, 59, 60, 61, 62, 63, 64, 65, 66, 67, 68, 69, 69/1, 70, 71, 72, 73, 74, 75, 76, 77, 78, 79, 80, 81, 82, 83, 84, 85, 86, 87, 88; улица Таллинская: 43, 44, 45, 46, 47, 48, 49, 50, 51, 52, 53, 54, 55, 56, 57, 58, 60, 61, 62, 63, 64, 65, 66, 67, 68, 69, 70, 71, 72, 73, 74, 75, 76, 77, 78, 78А, 78Б, 79, 80, 81, 82, 83, 84, 85, 86, 87, 88, 88/5, 88А, 89, 90, 91, 92, 93, 94, 95, 96, 97; улица Целинная: 43, 45, 46, 46/1, 47, 49, 50, 51, 53, 55, 57, 58, 58/1, 59, 59А, 60, 61, 62, 63, 64, 65, 66, 67, 68, 69, 70, 71, 72, 73, 74, 75, 76, 77, 78, 79, 80, 81, 82, 83, 84, 85, 86, 87, 88, 89, 90, 92, 94, 96, 98, 100, 102, 104, 106, 108; улица Якова Геринга: 93, 95, 97.</w:t>
      </w:r>
    </w:p>
    <w:bookmarkStart w:name="z8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Ленинский улица Макаренко строение 14, коммунальное государственное учреждение "Средняя общеобразовательная школа № 33 города Павлодара" отдела образования города Павлодара, управления образования Павлодарской области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Алтынсарина: 3, 3А, 5, 6, 7, 8, 9, 10, 11, 11А, 12Б, 13, 14, 15, 16, 17, 18, 19, 20, 20/1, 20А, 21, 22, 23, 24, 25, 26, 27, 28, 28А, 29, 30, 31, 32, 33, 34, 35, 36, 37, 38, 39, 40, 41, 42, 43, 44, 45, 46, 47, 48, 49, 50, 51, 52, 53, 54, 55, 56, 57, 57/1, 58, 59, 60, 61, 62, 63, 64, 65, 66, 67, 68, 68А, 69, 70, 71, 72, 73, 74, 75, 76, 77, 77А, 78, 79, 80, 81, 81/1, 82, 83, 84, 85, 86А, 87, 87А, 88, 89, 90, 91, 92, 93, 94, 95, 96, 97, 98, 99А, 99, 100, 100/1, 101, 102, 103, 103А, 104, 105, 106, 107, 108, 109, 110, 111, 112, 113, 114, 115, 116, 117, 118, 119, 120, 121, 122, 123, 125, 126, 127, 128, 130, 132, 134, 136, 138, 140, 142, 144, 146, 148, 150, 152, 154, 154/1, 156, 158, 158/1, 158/2, 160, 160/1, 160/2; улица Бокина: 1, 2, 3, 3А, 4, 6, 8, 8А, 10, 12, 14, 16, 18, 20; улица Жангельдина: 1, 2, 2/1, 2А, 2Б, 3, 4, 4А, 5, 6, 7, 7А, 8, 9, 10, 10А, 12, 12А, 13, 14, 15, 18, 19, 20, 21, 22, 23, 24, 25, 26; улица Жібек жолы: 1, 2, 3, 4, 5, 6, 7, 8, 10, 12, 13, 14; улица Жолкудукская: 1, 1А, 2, 3, 4, 5, 6, 7, 8, 9, 10, 11, 12, 13, 14, 15, 16, 17, 18, 18А; улица Западная: 1, 2, 3, 4, 5, 6, 8, 10; улица М. Маметовой: 2, 2А, 4, 6, 8, 10, 12, 12А, 14, 16, 18, 20, 22, 24, 26, 28, 30, 32, 33, 35, 36, 37, 37А, 38, 39, 40, 41, 41А, 42, 43, 44, 45, 45А, 46, 47, 47/1, 48, 49, 49/1, 49А, 50, 50А, 51, 52, 53, 54, 55, 56, 57, 58, 59, 60, 61, 62, 63, 64, 64А, 65, 66, 67, 68, 69, 70, 71, 72, 73, 74, 76, 76/1, 77, 78, 79, 79/2, 81/1, 83; улица Макаренко: 1, 2А, 4, 6, 8, 10, 11, 12, 13, 14/1, 16, 17, 18, 19, 19/1, 19/2, 19/3, 19А, 20, 21А, 22, 24, 25, 26, 27, 28, 29, 29А, 30, 31, 32, 33, 34, 35, 36, 37, 38, 39, 40, 41, 42, 43, 44, 45, 46, 46/1, 46/2, 47, 48, 48/1, 49, 50, 51, 52, 53, 54, 55, 55А, 56, 57, 58, 58/3, 58А, 58Б, 59, 60, 61, 62, 63, 64, 65, 66, 67, 68, 69, 70, 71, 72, 73, 74, 75, 76, 77, 78, 79, 80, 81, 82, 83, 84, 85, 86, 87, 88, 89, 90, 91, 91А, 92, 93, 94, 95, 96, 97, 98, 98/1, 99, 99А, 100, 100/1, 101, 101А, 102, 103, 103А, 104, 105, 106, 107, 107А, 108, 109, 110, 111, 112, 113, 115, 117, 117/1, 119, 121, 123, 125, 127; улица Макажанова: 1, 1/1, 1А, 2, 3, 3/1, 3А, 3Б, 4А, 5, 5/1, 6, 7, 7/1, 7А, 8, 9, 9/1, 11, 11/1, 12, 14, 14А, 15, 16, 17, 18, 18/1, 19, 19Б, 20, 21, 22, 22А, 22Б, 22Г, 23, 24, 25, 26, 26А, 26Б, 27, 28, 28/2, 28А, 29, 30, 30/1, 30А, 31, 32, 32/1, 32А, 32А1, 33, 34, 35, 36, 37, 39, 40, 40/1, 41, 42, 43, 45, 47, 49, 51, 53, 55, 55А, 57, 59, 61, 63, 65, 67, 69, 70, 71, 72, 73, 74, 75, 76, 77, 78, 79, 80, 81, 82, 83, 84, 85, 86, 87, 88, 89, 90, 91, 92, 93, 94, 95, 96, 96/1, 97, 98, 99, 100, 101, 102, 102А, 103, 104, 105, 106, 107, 107А, 108, 109, 109А, 110, 111, 112, 113, 114, 115, 116, 117, 118, 119, 120, 121, 122, 123, 123/1, 124, 125, 126, 126А, 127, 128, 129, 130, 130А, 131, 132, 133, 134, 135, 136, 137, 138, 139, 140, 142; улица Түркістан: 1, 2, 3, 4, 5, 6, 7, 8, 9, 10, 10А, 10Б, 11, 12, 13, 14.</w:t>
      </w:r>
    </w:p>
    <w:bookmarkStart w:name="z8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Ленинский улица Сарыарқа строение 53/1, государственное коммунальное казенное предприятие "Дом культуры имени Жаяу Мусы"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 Молдагуловой: 1, 2, 3, 4, 4А, 5, 6, 7, 8, 8/1, 9, 9А, 10, 11, 11А, 11/1, 11/2, 12, 13, 14, 15, 16, 17, 18, 19, 20, 21, 22, 23, 24, 25, 26, 26А, 27, 28, 29, 30, 31, 31А, 32, 33, 33А, 34, 35, 36, 37, 38, 39, 40, 41, 42, 43, 43А, 44, 45, 46, 47, 48, 50, 51, 52, 53, 54, 55, 55А, 56, 57, 58, 59, 60; улица Ақжол: 1, 2, 3, 3А, 4, 5, 6, 7, 8, 9; улица Джамбула: 1, 1А, 2, 2А, 2Б, 3, 3/1, 4, 4А, 5, 6, 7, 7А, 8, 9, 10, 10/1, 10А, 11, 11/1, 11/2, 12, 12/2, 12А, 13, 13/1, 14, 14А, 15, 16, 16А, 17, 18, 19, 20, 21, 21А, 22, 22А, 23, 24; улица Жасыбай батыр: 1, 3, 5, 7, 9, 13, 13/1; улица Жүсіпбек Аймауытов: 4, 5, 6, 7, 8, 8А, 9, 10, 11, 12, 12А, 13, 14, 14А, 14Б, 14В, 15, 16, 17, 18, 19, 20, 21, 22, 23, 24, 25, 25/1, 26, 27, 28, 30, 33, 35, 37, 39, 41, 43, 45, 47, 49, 53, 55, 57, 59, 61; улица Курмангазы: 1, 1А, 2, 2А, 3, 3А, 3/1, 4, 5, 6, 7, 8, 9, 10, 11, 12, 13, 14, 16, 18, 20, 20А, 21, 21А, 22, 24, 26, 28, 30, 30А, 32, 34, 36, 38, 42, 48, 48А, 50, 50/1, 50А, 52, 54, 56, 58, 60, 60А, 62, 64, 66, 127; улица Малайсары батыр: 1, 1А, 2, 2А, 3, 3А, 3Б, 4, 5, 6, 6А, 7, 7Б, 8, 8/1, 8А, 9, 10, 11, 12, 13, 13/1, 14, 15, 15А, 16, 17, 17А, 18, 19, 19/1, 20, 20/1, 20А, 21, 22, 23, 23/1, 24, 24А, 25, 25А, 26, 27, 28, 29, 30, 31, 32, 33, 34, 35, 36, 37, 38, 38/1, 39, 40, 40/1, 41, 41А, 42, 42А, 43, 44, 45, 46; улица Надирова: 1, 2, 3, 4, 5, 6, 7, 7А, 8, 9, 10, 10А, 10Б, 11, 12, 13, 14, 14А, 15, 16, 16А, 17, 18, 19, 19А, 20, 21, 22, 22А, 23, 24, 25, 26, 27, 28, 29, 30, 31, 32, 33, 34, 35, 36, 37, 38, 39, 40, 41, 42, 43, 44, 45, 46, 47, 47А, 49, 49/1, 51, 53, 55, 70, 71, 72, 73, 73Б, 74, 75, 76, 77, 78, 79, 80, 81, 82, 83, 84, 85, 86, 87, 88, 89, 90, 92, 93, 94, 94А, 95, 95А, 96, 97, 98, 99, 100, 101, 102, 103, 104, 105, 106, 107, 108, 109, 110, 111, 111/1, 112, 113, 114, 115, 116, 117, 118, 120; улица Олжабай батыр: 1, 2, 2А, 3, 4, 5, 6, 7, 8, 9, 9А, 10, 11, 11/1, 11/2, 11А, 11Б, 12, 13, 14, 15, 16, 17, 17А, 18, 19, 19А, 19Б, 20, 20А, 21, 23, 26, 28, 30, 32, 34, 36, 37, 38, 40, 42, 44, 46, 48, 50, 52, 56, 58, 60; улица Сарыарқа: 1, 2, 3, 4, 5, 6, 7, 8, 9, 10, 11, 12, 13, 14, 15, 15А, 16, 17, 17/1, 18, 19, 20, 21, 22, 23, 23А, 24, 25, 26, 27, 28, 29, 30, 31, 32, 33, 34, 36, 38, 40, 40/1, 40А, 42, 44, 46, 48, 50, 52, 53, 53А, 54, 55, 56, 56А, 57, 58, 59, 60, 61, 62, 63, 64, 65, 66, 67, 68, 69, 70, 71, 72, 73, 74, 75, 76, 77, 78, 79, 80, 81, 81/1, 82, 82А, 83, 84, 85, 86, 87, 88, 89, 90, 91, 91А, 92, 93, 94, 95, 95/1, 96, 97, 99, 99/1; улица Шевченко: 2, 7, 8, 9, 10, 14, 15, 16.</w:t>
      </w:r>
    </w:p>
    <w:bookmarkStart w:name="z9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Ленинский улица Бұқар жырау 1, Товарищество с ограниченной ответственностью предприятие "Жолкудукский элеватор"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Абылай хан: 1, 2, 2/1, 3, 4, 4/1, 5, 6, 7, 8, 9, 10, 11, 12, 13, 15, 16, 17, 19, 21, 23, 23/1; улица Болашақ: 6; улица Бөгенбай батыр: 1, 2, 3, 4, 5, 6, 7, 8, 9, 10, 11, 12, 13, 14, 15, 16, 17, 18, 19, 20, 21, 22, 23, 24, 25, 26, 27, 28, 29, 30, 31, 32, 33, 34, 35, 36, 37, 38, 39, 40, 41, 42, 43, 44, 45, 46, 47, 47/2, 48, 49, 50, 51, 52, 53, 54, 55, 55/1, 56; улица Бұқар жырау: 1/2, 1А, 2, 3, 4, 5, 5/1, 6, 7, 8, 9, 14, 15, 16, 18, 28, 30/1, 36, 38; улица Водителя: 1, 2, 3, 4, 5, 6, 7, 8, 9, 10, 11, 12, 13, 14, 15, 16, 17, 18, 19, 20; улица Гауһар батыр: 1, 2, 3, 4, 5, 6, 7, 8, 9, 10, 11, 12, 13, 14, 15, 16, 17, 18, 19, 20, 21, 22, 23, 24, 25, 26, 27, 28, 29, 30, 31, 32, 33, 34, 35, 36, 37, 38, 39, 40, 41, 42, 42А, 43, 44; улица Қабанбай батыр: 1, 2, 3, 4, 6, 8, 10, 12, 14, 16, 18, 20, 22, 24, 30, 32; улица Қазыбек би: 1, 2, 3, 4, 5, 6, 7, 8, 9, 10, 13, 15, 17, 19, 21, 23, 25, 29, 30, 31, 31/1, 43, 45, 47, 49; улица Калкаманская: 1, 2, 3, 3/1, 4, 5, 6, 8, 8/1, 8/3, 8/6, 9, 11; улица Керуен: 1, 2А, 3, 4, 5, 6, 7, 8, 9, 10, 11, 12, 13, 14, 15, 16, 17, 17А, 18, 19, 20, 21, 23; улица Космонавтов: 1, 2, 3, 4, 5, 6, 7, 8, 9, 10, 11, 12, 13, 14, 16, 17, 18, 19, 20, 22; улица Отырар: 1, 2, 3, 4, 5, 6, 7, 8, 9, 10, 11, 12, 13, 14, 15, 16, 17, 18, 19, 20; улица Сарайшық: 1, 2, 3, 5, 6А, 7, 9, 11, 13; улица Терешковой: 3, 4, 5, 6, 7, 8, 9, 10, 11, 12, 13, 14, 15, 16, 17, 18, 19, 20, 21, 22, 23, 24, 25, 26, 27, 28, 29, 30, 31, 32, 33, 34, 35, 36, 37, 38, 39, 40, 41, 42, 43, 44, 45, 46, 47, 48, 49, 50, 51, 52, 53, 54, 55, 56, 57, 58, 59, 60, 61, 62; улица Торайғыр би: 1, 2, 3, 4, 5, 6, 7, 8, 8/1, 9, 10, 11, 12, 12/2, 13, 14, 15, 16, 16/2, 17, 18, 19, 20, 21, 22, 23, 24, 25, 26, 27, 28, 29, 94; улица Тохтарова: 4, 5, 6, 7, 9, 17, 19, 21; улица Ш. Уәлиханов: 1, 2, 4, 6, 7, 9, 10, 11, 12, 13, 14, 15, 16, 17, 18, 19, 20, 21, 21А, 22, 23, 24, 25, 26, 27, 28, 29, 30, 31, 32, 33, 34, 35, 36, 37, 38, 39, 39А, 40, 41, 42, 43, 44, 44/1, 45, 46, 47, 48, 49, 50, 51, 51А, 52, 53, 54, 55, 56, 57, 58, 59, 61/1, 62, 63, 64, 65, 66, 67, 68, 69, 70, 71, 72, 73, 74, 75, 76, 77, 78, 79, 80, 81, 82, 83, 84, 85, 86, 87, 88, 88А, 90, 92, 94, 96, 98.</w:t>
      </w:r>
    </w:p>
    <w:bookmarkStart w:name="z9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Ленинский улица Панфилова строение 65, коммунальное государственное учреждение "Основная общеобразовательная школа № 32 города Павлодара" отдела образования города Павлодара, управления образования Павлодарской области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Айдагольская: 2, 2/1, 2А, 3, 3А, 4, 4А, 5, 6, 7, 8, 8А, 9, 10, 12, 13, 14, 15, 16, 17, 18, 18А, 19, 20, 21, 22, 23, 24; улица Алаш: 1, 2, 3, 4, 5, 6, 7, 8, 9, 10, 11, 12, 13, 14, 15, 16, 17, 18, 19, 20, 21, 22, 23, 24, 25, 26, 27, 28, 29, 30, 31, 32, 33, 34, 35, 36, 38, 40; улица Береке: 1, 2, 3, 4, 5, 5А, 6, 7, 8, 9, 10, 11, 12, 13, 14, 15, 16, 17, 18, 19, 20, 21, 21А, 22, 23, 24, 25, 26, 27, 28, 29, 29/2, 30, 31, 31/1, 31/2, 31А, 32, 33, 33/1, 34, 36, 36/1, 38, 40; улица Достық: 1, 2, 3, 4, 5, 6, 7, 8, 9, 10, 11, 12, 13, 15, 16, 17; улица Ертіс: 2, 3, 110, 110/1, 110/2, 110/3, 111/2; улица Желтоқсан: 10, 12, 13, 14, 15, 16, 17, 18, 19, 19/2, 20, 21, 21/4, 22, 23, 24, 25, 26, 27, 28, 29, 30, 31, 32, 33, 34, 35, 36, 37, 38, 39, 39/1, 40, 42, 44, 46, 50, 50/1, 52, 54, 56, 58, 60, 62, 64, 68, 70, 72; улица Қайнар: 12, 14, 15, 16, 17, 18, 20; улица Комарова: 1, 2, 2/1, 3, 4, 5, 6, 7, 8, 9, 10, 10А, 11, 12, 13, 14, 15, 16, 17, 18, 19, 20, 21, 22, 23, 24, 25, 26, 27, 28, 29, 30, 31, 32, 33, 34, 35, 36, 37, 38, 39, 40, 41, 42, 44, 46, 48, 50, 52, 54, 56, 58, 60, 62, 64, 66, 68, 70, 74, 76, 78, 80, 82, 84, 86, 88, 90, 92, 94; улица Көкжиек: 1, 1А, 1Б, 1В, 2, 2А, 3, 4, 4/1, 4А, 5, 5А, 6, 7, 7А, 8, 9, 9/1, 12, 14, 16, 18, 20, 22, 24, 24А, 26, 28, 30, 32; улица Крылова: 1, 3, 4, 5, 6, 8, 12, 14; улица Куляш Байсеитовой: 1, 2, 3, 4, 5, 6, 7, 8, 9, 10, 11, 12, 13, 14, 15, 16; улица Панфилова: 1, 2, 3, 4, 5, 6, 7, 8, 9, 10, 11, 12, 13, 14, 15, 16, 17, 18, 19, 20, 21, 22, 22/1, 23, 24, 25, 26, 27, 28, 29, 30, 31, 32, 33, 34, 35, 36, 37, 38, 39, 40, 41, 42, 43, 44, 45, 45А, 46, 47, 48, 49, 50, 51, 52, 53, 54, 55, 56, 57, 58, 59, 60, 61, 62, 63, 64, 65, 66, 67, 68, 69, 70, 71, 72, 73, 74, 75, 75/1, 76, 77, 78, 79, 80, 81, 82, 83, 84, 85, 86, 87, 88, 89, 90, 91, 92, 93, 94, 95, 96, 98, 100, 102, 104, 104А, 105, 106, 107, 108, 109, 110, 111, 112, 112/1, 114, 116; улица Саржайлау: 1, 2, 2А, 3, 4, 5, 6, 6/1, 6/2, 7, 8; улица Тәуелсіздік: 1, 2, 3, 4, 5, 6, 7, 8, 9, 10, 11, 12, 13, 14, 15, 16, 17, 18, 19, 20, 21, 22, 23, 24, 25, 26, 27, 28, 29, 30, 31, 32, 33, 34, 35, 36, 37, 38, 39, 40, 41, 41А, 42, 43, 44, 45, 46, 47, 48, 49, 50, 51, 52, 53, 54, 55, 56, 57, 58, 59, 60, 61, 62, 63, 64, 65, 66, 67, 68, 69, 69/1, 70, 71, 72, 73, 73А, 74, 75, 76, 77, 78, 79, 80, 81, 82, 83, 84, 85, 86, 87, 88, 89, 90, 91, 92, 93, 94, 95, 96, 97, 98, 99, 100, 101, 101А, 102, 103, 104, 105, 106, 107, 108, 109, 110, 111, 112, 113, 114, 115, 116, 117, 118, 120, 122, 124, 126, 128, 130, 132, 134, 136, 138, 140, 142, 144, 144А, 146, 148, 150, 152, 154, 156, 158; улица Тұран: 1, 2, 4, 6, 8; улица Шаталова: 1, 3, 5, 7, 9, 11, 13, 15, 15А; улица Шолохова: 1, 2, 2А, 4, 5, 6, 7, 8, 12, 13; улица Энбекшинская: 1, 2, 3, 4, 5, 6, 7, 8, 9, 10, 11, 12, 13, 14, 15, 16, 17, 18, 19, 20, 21, 21А, 22, 23, 25, 27, 27К1, 29, 31.</w:t>
      </w:r>
    </w:p>
    <w:bookmarkStart w:name="z9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Российская строение 57/3, коммунальное государственное предприятие на праве хозяйственного ведения "Павлодарский областной онкологический диспансер" управления здравоохранения Павлодарской области, акимата Павлодарской области.</w:t>
      </w:r>
    </w:p>
    <w:bookmarkEnd w:id="92"/>
    <w:bookmarkStart w:name="z9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Щедрина 63, коммунальное государственное предприятие на праве хозяйственного ведения "Павлодарская областная больница имени Г.Султанова" управления здравоохранения Павлодарской области, акимата Павлодарской области.</w:t>
      </w:r>
    </w:p>
    <w:bookmarkEnd w:id="94"/>
    <w:bookmarkStart w:name="z9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Батурина строение 4/1, коммунальное государственное предприятие на праве хозяйственного ведения "Павлодарская городская больница № 3" Управления здравоохранения Павлодарской области, акимата Павлодарской области.</w:t>
      </w:r>
    </w:p>
    <w:bookmarkEnd w:id="96"/>
    <w:bookmarkStart w:name="z10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Павлодарское улица Береговая 60/1, коммунальное государственное учреждение "Средняя общеобразовательная школа № 40 города Павлодара" отдела образования города Павлодара, управления образования Павлодарской области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50 лет КазССР: 1, 2, 2/2, 2А, 2В, 3, 3/1, 4, 4/1, 4А, 5, 6, 7, 8, 8А, 9, 10, 10А, 10В, 11, 12, 13, 14, 15, 16, 17, 18, 19, 19А, 20, 21, 21/2, 22, 23, 24, 25, 25/1, 27, 29, 31, 32, 33, 35, 37, 39, 41, 43, 45, 47, 49, 51, 53, 53/1, 55, 57, 59, 61, 63, 65, 67; улица Абая: 2, 4, 8, 10, 12, 14, 20, 22, 24, 26, 28, 30, 32, 32/1, 34, 36, 38; улица Вологодская: 1, 2, 3, 4, 4А, 5, 6, 6А, 7, 8, 8А, 9, 10, 11, 13, 15, 17, 19; улица Восточная: 1, 2, 2А, 3, 3В, 5, 6, 7, 7/1, 7А, 8, 8А, 9, 10, 11, 12, 13, 14, 15, 16, 17, 18, 19, 20, 21, 22, 23, 24, 25, 26, 27, 28, 29, 29А, 29Г, 29/2, 30, 31, 33, 34, 35, 36, 37, 38, 38/2, 39, 39С, 40, 41, 42, 43, 44, 45, 46, 47, 48, 49; переулок Восточный: 1, 1/1, 3, 5, 7, 9, 11, 13, 15; переулок Дружбы: 1, 2, 3, 4, 5, 6, 7, 8, 9, 11, 13; улица Заводская: 1, 2, 3, 5, 6, 7, 7/1, 9, 10, 10А, 11, 12, 13; улица Камзина: 1, 2, 3, 4, 5, 6, 7, 8, 9, 10, 11, 12, 13, 14; переулок Комсомольский: 1, 3, 7, 9, 11, 13; переулок Космонавтов: 1, 2, 3, 4, 5, 6, 7, 8, 9, 11, 13; переулок Лесхозный: 1, 2, 3, 4, 5, 6, 7, 8, 9, 10, 11, 12, 13, 14, 15, 16, 17, 17/1, 17К, 18, 20, 22, 24, 26, 28, 30, 32, 34, 36; улица Мира: 1, 3, 4, 4Д, 5, 6, 7, 8, 9, 10, 11, 13; улица Молодежная: 1, 2, 3, 4, 5, 6, 7, 7А, 8, 9, 9А, 10, 10/1, 11, 11А, 11Б, 12, 13, 13А, 14, 15, 15А, 16, 17, 18, 19, 20, 21, 22, 23, 23/1, 23/2, 24, 25, 26, 27, 28, 30, 32, 34, 35, 36; переулок Молодежный: 1, 2А, 3, 4А, 5, 6, 7, 9, 9А, 10, 11, 12, 14, 16, 23, 27; улица Октябрьская: 1, 2, 3, 4, 5, 6, 7, 8, 9, 10, 11, 12, 13, 14, 15, 16, 17, 18, 19, 20, 21, 22, 23, 24, 25, 26, 27, 28, 29, 30, 31, 32, 33, 34, 35, 36, 37, 38, 39, 40, 41, 42, 43, 43/1, 44, 45, 46, 47, 48, 49, 50, 50/1, 51, 51А, 52, 53, 53/1, 54, 55, 56, 57, 58, 59, 60, 61, 62, 63, 64, 65, 66, 67, 68, 69, 70, 70/1, 71, 72, 73, 74, 74/2, 75, 76, 77, 78, 79, 80, 81, 82, 83, 84, 85, 86, 87, 89, 91, 93, 95, 97, 99, 101, 103, 105, 107, 109, 110, 111; улица Пионерская: 1, 3, 5, 7, 9, 9/2, 11; улица Пушкина: 1, 2, 3, 4, 6, 8; улица Сатпаева: 2, 3, 4, 5, 6, 7, 8, 9, 10; переулок Северный: 1, 2, 3, 4, 5, 6, 6А, 7, 8, 9, 10, 11, 12, 14; улица Советская: 1, 1/1, 1/2, 2, 2/1, 3, 3/1, 4, 5, 5А, 6, 7, 8, 9, 10, 11, 12, 12А, 14, 15, 16, 17, 18, 19, 20, 21, 22, 23, 23А, 24, 25, 26, 27, 28, 29, 30, 31, 32, 33, 70; переулок Солнечный: 1, 1/1, 1А, 2, 3, 5, 6, 6А, 7, 8, 10, 96; улица Строительная: 1, 1/1, 1А, 2, 2А, 3, 4, 5, 6, 7, 8, 9, 10, 11, 12, 13, 14, 14/1, 15, 16, 16/1, 17, 18, 18А, 19, 20, 21, 22, 23, 24, 26, 28, 29, 30, 30/1; улица Тепличная: 1, 3, 3/1, 5, 7, 9, 11, 13, 15, 15/2, 17/1, 17/2, 17/3, 17/4, 17/5, 18, 19, 19/1, 21, 23, 25, 27, 29, 31, 33, 35, 37, 39, 41, 43, 45, 47, 49, 51, 53, 55, 57, 57/2, 59, 61, 63, 65; улица Торговая: 1, 2, 3, 4, 5, 7, 8, 9, 11, 13, 15, 19, 20, 20А, 21, 23, 23/1, 28, 31, 32, 32В, 32Г, 33, 33/1, 35, 37, 38, 38/2, 39, 39/1, 39/2, 40, 43, 51, 53; переулок Цветочный: 1, 3, 6, 7, 8, 9, 11, 13; улица Юбилейная: 1, 2, 4, 5, 7, 10, 11, 12, 12А, 14, 16, 17, 18, 20, 23, 51; улица Южная: 1, 2, 3, 4, 4/1, 5, 6, 7, 8, 9, 10, 11, 12, 13, 15, 17, 19, 21, 23, 25, 27, 29.</w:t>
      </w:r>
    </w:p>
    <w:bookmarkStart w:name="z10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Павлодарское улица Береговая 60/1, коммунальное государственное учреждение "Средняя общеобразовательная школа № 40 города Павлодара" отдела образования города Павлодара, управления образования Павлодарской области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12: 1, 2; улица Ардагерлер: 1; улица Атажурт: 1, 1/1, 1А, 1/5, 2, 2/2, 2/8, 2/10, 4А, 5, 6, 7, 8, 9, 10, 11, 13, 14, 15, 17, 18, 19, 21, 22, 23, 24, 25, 26, 27, 28, 30, 31, 33, 34, 37, 38, 39, 43, 45, 46, 47, 49, 51, 53, 54, 56, 58, 62; улица Береговая: 1, 2, 2А, 3, 4, 5, 6, 7, 7А, 8, 9, 10, 11, 12, 13, 14, 15, 16, 17, 18, 19, 20, 21, 22, 22/1, 23, 24, 25, 26, 27, 28, 29, 30, 31, 32, 33, 34, 35, 36, 37, 38, 38А, 39, 40, 40А, 41, 42, 43, 44, 45, 46, 46Д, 46К, 47, 48, 49, 50, 51, 52, 53, 54, 55, 56, 57, 58, 59, 59/1, 60, 60/1, 60/2, 61, 62, 62/1, 63, 64, 65, 66, 67, 68, 69, 70, 71, 72, 73, 74, 75, 76, 77, 78, 79, 80, 81, 82, 82/1, 83, 84, 85, 86, 87, 88, 88/1, 88А, 89, 90, 90А, 91, 92, 93, 94, 95, 96, 96А, 97, 98, 99, 100, 101, 102, 103, 104, 105, 106, 107, 108, 109, 110, 111, 112, 113, 114, 115, 117, 118, 119, 120, 121, 122, 123, 124, 125, 126, 127, 128, 129, 130, 131, 132, 133, 134, 134А, 135, 136, 137, 138, 139, 140, 140/2, 141, 143, 145, 147, 147/2, 149, 151, 153; улица Болашак: 1, 2, 3, 4, 6, 7, 8, 9, 10, 12, 14, 15, 16, 19, 20, 21, 22, 23, 27, 28, 30; улица Дорожная: 1, 2, 2/1, 2/2, 3, 4, 5, 6, 7, 8, 9, 10, 11, 12, 13, 14, 15, 16, 18, 20, 22, 23, 24; улица Ж. Нуркенова: 5, 7, 9, 10, 12, 13, 15, 18, 20, 21, 22, 23, 26, 28, 30; улица Жастар: 4А, 5, 7, 10, 11, 13, 14, 16; улица Железнодорожная: 2, 3, 4, 5, 6, 7, 7/1, 8, 9, 10, 12, 14, 16, 18, 19, 20, 22; улица Жибек жолы: 2, 2/1, 10, 22, 22/1, 92, 124, 158, 160, 164, 192; улица Касым кажи: 1, 1/1, 3, 16, 18, 20, 133, 136, 141, 142, 144, 153, 163, 174, 206; улица Клубная: 1, 2, 3, 4, 5, 6, 7, 8, 9, 10, 11, 12, 13, 14, 15, 15/1, 16, 17, 18, 19, 20, 21, 22, 23, 24, 25, 26, 27, 28, 29, 29/1, 29Д, 29К, 30, 31, 32, 33, 34, 35, 36, 37, 38, 38/1, 38/2, 40, 41, 42, 43, 44, 46, 48; улица Конституции: 1, 3, 3А, 5; улица Лесная: 3, 6, 13, 23; улица Малайсары: 9, 13, 27; улица Новоселов: 1, 1/1, 2А, 3, 4, 7, 8/1, 11, 13, 17, 17Б, 19, 20, 22; переулок Новый: 1, 2, 3; улица Огородная: 1, 1Д, 2, 3, 4, 5, 6, 7, 8, 9, 10, 12, 12/1, 13, 13А, 14, 14/1, 14/2, 14А, 15, 16, 17, 18, 19, 20, 21, 22, 23, 24, 26, 27, 28, 29, 30, 31, 32, 33, 33А, 34, 34А, 35, 36, 36/1, 37, 38, 39, 40, 41, 42, 42/1, 43, 44, 45, 46, 47, 48, 49, 50, 51, 52, 53, 53Д, 54, 55, 56, 57, 58, 59, 60, 61, 62, 63, 64, 65, 65А, 66, 67, 69, 69А, 69К, 71, 73, 75, 77, 79, 81, 81К, 83, 85, 87, 89, 91, 93, 95, 97, 99, 101, 103, 105, 107, 109, 111, 113, 115, 117, 118, 119, 121, 121/1, 127, 129, 131, 133, 137, 137/1; улица Озерная: 1, 2, 3, 4, 49А; улица Омский тракт: 8, 12, 15, 102, 103, 134, 136, 163, 165, 170, 171, 173, 177; улица Отандастар: 1, 1/2, 1/4, 1/6, 1/10, 1/14, 1/16, 1/18, 1/20, 1А, 2, 2/1, 2/2, 2/3, 2/5, 2/7, 2/12, 2/14, 2А, 2Б, 2Д, 3, 3А, 4А, 5, 6А, 8, 8А, 9, 10, 10А, 12, 12А, 13, 14, 15, 16, 17, 17/1, 19, 20А, 21, 22, 23, 24, 24А, 26А, 27, 28, 28А, 30, 31, 32А, 34А, 35, 36, 36А, 38, 38А, 39, 40, 40А, 41, 42А, 43, 46А, 47, 50А, 53, 55, 57, 58А, 62А, 66А, 93; улица Песчаная: 1, 4, 16, 22, 34; проезд 3: 6; проезд 4: 1; улица Республика: 41, 47, 49, 51, 54; улица Садовая: 1, 2, 3, 4, 5, 6, 7, 8, 9, 10, 10А, 11, 12, 13, 14, 14А, 15, 16, 17, 18, 19, 20, 21, 21/1, 21/2, 22, 23, 24, 25, 26, 27, 28, 29, 29/1, 30, 31, 32, 33, 34, 34А, 35, 36, 37, 38, 39, 40, 40А, 41, 41А, 42, 43, 44, 45, 46, 47, 48, 49, 50, 51, 52, 53, 54, 55, 56, 57, 58, 59, 59А, 60, 61, 62, 63, 64, 65, 66, 66А, 67, 68, 69, 70, 71, 72, 73, 74, 75, 76, 77, 78, 79, 80, 81, 82, 82А, 83, 84, 84А, 85, 86, 87, 88, 89, 90, 91, 92, 93, 94, 95, 96, 97; улица Сарыарка: 2, 3, 4, 6, 7, 8, 9, 11, 12, 13, 13/1, 14, 16, 17, 18, 19, 20, 20/1, 20А, 21, 22, 23, 24, 25, 27, 29, 30, 31, 32, 33, 34, 35, 38, 39, 39/2, 40, 41, 42, 42/1, 43, 44, 44/1, 45, 47, 48, 49, 50, 51, 52, 53, 54, 55; микрорайон Спутник-1: 634; микрорайон Спутник-2: 1, 2, 9, 143, 165, 167, 401; улица Степная: 1, 1/1, 1/2, 1/4, 2, 2/1, 2/3, 2А, 2Б, 2Г, 3, 4, 4/1, 5, 5/1, 5/4, 6, 7, 8, 9, 10, 11, 11/2, 12, 13, 14, 15, 16, 17, 18, 19, 20, 21, 29; улица Целинная: 1, 1А, 2, 3, 4, 4/1, 4А, 5, 6, 7, 8, 8А, 9, 10, 11, 11/2, 12, 13, 14, 15, 16, 17, 18, 19, 20, 21, 22, 23, 24, 25, 26, 27, 28, 29, 30, 31, 32, 33, 35, 37, 39, 40, 41, 43, 45, 47, 49, 70; улица Центральная: 3; улица Шаукень: 1, 1А, 2, 2А, 3, 3А, 4, 4А, 5, 6, 7, 7А, 8, 8/1, 8А, 8Б, 9, 10, 11, 12, 12А, 13, 13А, 14, 14А, 15, 15А, 16А, 17, 17А, 18, 19, 21, 21А, 22А, 22Б, 23, 23А, 24, 25, 25/1, 26, 26Б, 27, 28, 28Б, 29/1, 29/2, 30, 34, 36, 36/1, 40, 42, 44, 46, 46А, 48, 50, 94Б; улица Школьная: 1, 2, 2Б, 2В, 3, 4, 4А, 5, 6, 6А, 7, 8, 8/1, 9, 10, 10/1, 10А, 11, 12, 12/1, 13, 13А, 14, 14А, 15, 15А, 16, 17, 18, 19, 20, 21, 22, 23, 24, 25, 26, 27, 28, 29, 30, 31, 32, 33, 34, 35, 36, 37, 38, 39, 40, 41, 42, 43, 43/1, 45, 47; переулок Школьный: 1, 3, 5, 7, 9, 11.</w:t>
      </w:r>
    </w:p>
    <w:bookmarkStart w:name="z10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Кенжеколь площадь Ата заң строение 1/7, коммунальное государственное учреждение "Кенжекольская средняя общеобразовательная школа города Павлодара" отдела образования города Павлодара, управления образования Павлодарской области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Аксуская: 1, 1/1, 1/2, 1/3, 1/4, 1/5, 1/6, 1/7, 1/8, 1/9, 1/10, 1/11, 1/12, 1/13, 1/14, 1/15, 1/16, 1/17, 1/18, 1/19, 1/20, 1/21, 1/22, 1/23, 1/24, 1/25, 1/26, 1/27, 1/28, 1/29, 1/30, 1/31, 1/32, 1/33, 1/34, 1/35, 1/36, 1/37, 1/38, 1/39, 1/40, 1/41, 1/42, 1/43, 1/44, 1/45, 1/46, 1/47, 1/48, 1/49, 1/50, 1/51, 1/52, 1/53, 1/54, 1/55, 1/56, 1/57, 1/58, 1/59, 1/60, 1/61, 1/62, 1/63, 1/64, 1/65, 1/66, 1/67, 1/68, 1/69, 1/70, 1/71, 1/72, 1/73, 1/74, 1/75, 1/76, 1/77, 1/78, 1/79, 1/80, 1/81, 1/82, 2, 2/1, 2/2, 2/3, 2/4, 2/5, 2/6, 2/7, 2/8, 2/9, 3, 3/1, 4, 5, 6, 7, 8, 9, 10, 11, 11/1, 12, 13, 14, 15, 16, 17, 17/1, 18, 18/1, 19, 20, 21, 21А, 22, 23, 24, 25, 25/1, 26, 27, 27/1, 28, 29, 29/1, 30, 32, 34, 36, 36/1, 38; улица Ашимбетова: 1/1, 1/6, 31, 32, 33, 34, 35, 36, 37, 38, 39, 39А, 40, 41, 42, 43, 44, 45, 46, 47, 48, 50; улица Б. Саттарханова: 1, 2, 5, 7/1, 10, 17, 18, 19, 21, 23, 24; улица Баян батыр: 1, 2, 3, 3/1, 4, 5/3, 6, 6/1, 7, 7/1, 8, 9/1, 10, 11, 11/1, 13, 14, 15, 19, 20, 20/1, 21, 22, 23, 25/1, 28; улица Болашак: 1, 1/7, 2, 2/1, 2/2, 2/9, 4, 5, 6, 8, 9, 14, 16, 18, 18/1, 20, 21, 22, 24, 26, 28, 30, 32, 34, 34/1, 36; переулок Депутатский: 2, 3, 3/1, 4, 4/1, 5, 5/1, 6, 8; улица Дружбы: 9/1, 12А, 12/1, 17/1, 23/1, 25/1, 27/1, 28, 28/1, 28/2, 29, 32, 32/1, 32А, 33, 37, 37А, 38, 38/1, 39, 39В, 40, 41, 43, 44, 45, 46, 46А, 47, 48, 49, 50, 51, 52, 53, 55, 56, 56/1, 57, 57/1, 60, 60/1, 61, 61/1, 62, 63, 65, 66, 68, 69, 70, 71, 72, 72А, 73, 74, 75, 76, 77, 78, 79, 79/1, 80, 81, 84, 85, 86, 87, 88, 89, 90, 91, 92, 93, 94, 95, 97, 97/1, 97А; улица Егемен: 1/5, 1/8, 1/10, 2, 2/1, 2/3, 2/4, 2/5, 2/7, 2/8, 2/9, 4, 5, 6, 7, 8, 10, 13, 14, 16, 17/1, 20, 21, 22, 23, 25, 26, 27/1, 28, 28/1, 30, 31/2, 32, 33, 33/1; улица Жакена Абдыкова: 19/1, 19А, 29Б, 31, 32, 33, 33/1, 34, 35, 36, 37, 37/2, 38, 39, 40, 41, 41А, 42, 43, 44, 45, 45/2, 46, 47, 48, 49, 50, 50/1, 51, 52, 52/3, 52/4, 52Б, 53, 54, 55, 56, 57, 57/1, 57А, 58, 58/1, 58Б, 59, 59/2, 60, 61, 61/1, 62, 62/2, 63, 64, 65, 65/1, 66, 67, 68, 69, 70, 71, 71/1, 71/2, 72, 72/1, 73, 74, 75, 76, 77, 78, 79, 80, 81, 82, 83, 84, 85; улица Жана-Аульская: 1, 2, 2/1, 3, 4, 5, 6, 7, 8, 9, 10, 11, 12, 13, 14, 15, 16, 17, 18, 18/2, 19, 20, 21, 22, 23, 24, 32А; улица Желтоксан: 1, 1/3, 1/5, 1/6, 1/7, 2, 2/7, 3, 3/1, 4, 5, 6/1, 7, 8, 8/1, 8/2, 9, 10, 11, 12, 13, 15, 17, 19, 21, 23, 27; ИЖС 1: 1/2, 5, 5/1, 5/9, 5/10, 5/13, 5/17, 5/19, 5/22, 5/24, 41, 49, 50, 52, 53, 55, 57, 67, 68, 79, 91, 98, 112, 128, 138, 143, 156, 201, 201/1, 209, 228, 234, 245, 253, 311, 342, 364, 384, 410, 411, 420, 433, 434, 443, 447, 454, 457, 458; улица К. Токина: 2, 2А, 4, 4А, 4Б, 6, 6В, 8, 10, 12, 12/1, 12/2, 14, 16, 16/3, 18, 20, 22, 24, 26, 28, 30, 30А; улица Курманбая: 1, 4, 5/1, 6, 8, 9, 10; улица Малайсары тархан: 1, 2, 2/2, 2В, 3, 4, 4/1, 4/4, 6, 6/1, 6А, 7, 7/2, 8, 9, 10, 11, 12, 13, 14, 15, 15/2, 16, 17, 17/1, 18, 19, 19/2, 19/3, 20, 21, 21/1, 25; улица Мизама: 1/1, 1/3, 1/5, 2, 4; площадь Ата заң: 1, 1/3, 1Б, 5, 6, 6/4, 6А, 9, 12, 12/1, 12А, 12В; улица Рамазанова: 1, 2, 2А, 2Б, 3, 3/2, 3/3, 4, 5, 6, 7, 7/1, 7А, 8, 8А, 9, 10, 10/1, 11, 12, 13, 13/3, 14, 15, 33; улица Семипалатинская: 1, 1/1, 2, 2/1, 3, 3/1, 3/2, 4, 5, 5/2, 6, 6/1, 6А, 7, 7/1, 7/2, 8, 9, 9А, 10, 11, 12, 13, 14, 14/1, 14/2, 14А, 15, 15Б, 16, 16А, 17, 18, 18/1, 18/2, 19, 19/1, 21, 23, 24, 24/1, 24В, 25, 25А, 25Б, 27; улица Сұлтанбет сұлтан: 1, 2, 3, 4, 5, 6, 7, 8, 9, 10, 11, 12, 16; переулок Ұлан: 1, 1/2, 1/3, 2, 2/2, 4/1, 4/3, 6, 6/1, 6/2, 6/4, 7, 8; улица Шоктальская: 1, 1/1, 1А, 1Б, 1Г, 2, 2А, 2Б, 3, 3А, 3Б, 4, 5, 6, 7, 7/1, 7А, 8Г, 10, 10/3, 10Е, 12, 12/1, 12/3, 12Б, 12Г, 13; улица Шоң би: 40, 41, 42, 43, 44, 45, 46, 47, 48, 49, 49/1, 50, 51, 52, 52/1, 53, 54, 54/1, 54/2, 55, 56, 56/1, 56А, 57, 57А, 58, 59, 59/3, 59/4, 60, 61, 62, 63, 63А, 63В, 64, 65, 65/2, 66, 67, 68, 70, 70/1, 70А, 70Б, 70В, 70Г, 71, 71В, 72, 72/1, 73, 74, 75, 76, 76/2, 77, 77/1, 78, 79, 79/1, 79/2, 79/3, 80, 81, 82, 92/3, 93, 95, 95/2, 95А, 96, 96/1, 97, 99, 101.</w:t>
      </w:r>
    </w:p>
    <w:bookmarkStart w:name="z10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Рылеева 13, 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Павлодара"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Генерал Бәкіров: 1, 3, 5, 7, 9, 11, 14, 15, 16, 16А, 17, 17/1, 20, 20/1, 22, 24, 26, 28, 30, 32, 34, 36, 38, 40, 40А, 41, 42, 42А, 43, 44, 45, 46, 47, 47А, 48, 49, 51, 52, 53, 54, 55, 57, 58, 59, 61, 63, 63А, 65, 66, 67, 67А, 68, 69, 69А, 70, 70А, 71, 72, 73, 73А, 74, 75, 76, 77, 78, 79, 80, 80А, 81, 82, 84; улица Абая: 381, 383, 403, 405, 406, 408, 409, 410, 411, 412, 414, 414/1, 415, 416, 417, 418, 419, 420, 422, 423, 424, 425, 426, 427, 428, 429, 430, 431, 432, 433, 434, 435, 436, 437, 438, 439, 439А, 440, 441, 442, 443, 444, 445, 446, 447, 448, 448А, 449, 450, 452, 454, 456, 458, 460, 462; улица Алданская: 1, 2, 3, 3А, 4, 5, 6, 7, 8, 9, 10, 11, 12, 13, 14, 15, 16, 18, 20, 21, 22, 23, 24, 26, 27, 28, 29, 30, 31, 32, 35, 36; улица Амангельды: 1, 5, 8, 10, 10/1, 10/2, 12, 12А, 13, 14, 14А, 15, 15А, 16, 16А, 18, 20, 22, 22А, 22Б; улица Бекхожина: 3, 7, 9; улица Вилюйская: 4, 5, 7; улица Камская: 1, 1А, 2, 4, 5, 7, 8, 8/1, 9, 9/1, 10, 11, 12, 14, 15, 16, 17, 18, 19, 20, 21, 22, 23, 24, 25; улица Качирская: 1, 2, 3, 4, 5, 6, 7, 8, 9, 13, 17, 18, 19, 20, 21, 23, 25, 27, 27/1, 29, 35, 37; улица Кирпичная: 18, 19, 20, 21, 22, 23, 24, 25, 26, 27, 28, 28А, 29, 30, 31, 32, 33, 34, 35, 36, 37, 38, 39, 42, 44, 44А, 45, 45/1, 46, 47, 47А, 48, 49, 50, 50А, 51, 52, 53, 54, 55, 56, 56А, 57, 58, 59; улица Комиссарская: 3, 3А, 5, 7, 9, 9А, 13, 19; улица Кошевого: 18, 19, 19А, 20, 21, 22, 23, 24, 25, 25/1, 26, 27, 28, 28А, 29, 29А, 31, 32, 32/1, 32А, 32Б, 34, 34А, 36, 39, 40, 41, 42, 43, 44, 45, 47, 47А, 49; переулок Матросова: 25, 28, 30, 32, 33, 34, 35, 36, 37, 38, 38А, 39, 39А, 40, 40А, 41, 41Б, 42, 42А, 43, 44, 45, 46, 47, 48, 49, 50, 51, 52, 53, 54, 55, 56; улица Мәшһүр Жүсіп: 340, 342, 344, 346, 348, 350, 352, 354, 356, 358, 360, 362, 364, 382, 382/1, 382/3, 382/4, 384, 384/2, 384/3, 403, 405, 407, 409, 411, 413, 415, 417, 419, 421, 423, 425, 427, 429, 431, 433, 435, 437, 439, 441, 443, 445, 447, 449, 451, 453, 455, 457, 459, 461, 463, 465; улица Мұқағали Мақатаев: 1, 5, 5А, 7, 9, 11, 13, 15; улица Потанина: 3, 4, 5, 6, 7, 8, 9, 10, 11, 12, 13, 14, 14А, 16, 17, 18, 18А, 19А, 20, 20А, 21, 22, 23, 24, 25, 26, 27, 28, 29, 29А, 30, 31, 32, 33, 34, 35, 36, 37, 38, 39, 40, 41, 42, 42А, 43, 44, 45, 46, 47, 49; улица Рылеева: 13, 15; улица Теплова: 3, 5, 9, 9А, 11, 11А, 13, 13/1, 13А, 15, 17, 19, 21, 21/1, 23, 25, 27, 29, 31; улица Усолка: 1, 1А, 2, 3, 5, 6, 7, 8, 8А, 9, 10, 11, 12, 13, 14, 15, 15/1, 15А, 16, 17, 18, 19, 20, 21, 22, 22/1, 23, 24, 24/1, 25.</w:t>
      </w:r>
    </w:p>
    <w:bookmarkStart w:name="z10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Нұрсұлтан Назарбаев 190, коммунальное государственное учреждение "Средняя общеобразовательная школа № 24 города Павлодара" отдела образования города Павлодара, управления образования Павлодарской области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Бірлік: 1, 2, 3, 4, 5, 6, 7, 8, 9, 10, 11, 12, 13, 14, 15, 16, 17, 18, 19, 20; улица Кәукен Кенжетаев: 1, 2, 3, 4, 5, 6, 7, 8, 9, 10, 11, 12, 13, 14, 15, 16, 17, 18, 19, 20; улица Амангельды: 19, 19/1, 19/4, 24, 26, 28, 34, 36; улица Валиханова: 27, 28, 29, 30, 31, 32, 33, 34, 35, 36, 37, 38, 39, 40, 41, 42, 43, 44, 44А, 45, 46, 47; улица Гагарина: 40, 40/1, 41, 42, 42/1, 43, 44, 44/1, 61/1, 63, 63/1, 65/1; улица И. Байзакова: 169, 171, 173, 175, 354, 356, 358, 360, 362, 364, 366, 368; улица Қабдеш Нұркин: 35, 37, 39, 41, 43, 45, 47, 49, 51, 53, 55, 88, 90, 92, 94, 96, 98; улица Қалмұқан Исабай: 68, 69, 70, 71, 72, 74, 75, 76, 77, 78, 79, 80; улица Орджоникидзе: 25, 26, 27, 28, 29, 30, 31, 32, 33, 34, 35, 36, 37, 38, 38А, 39, 40, 41; улица Теплова: 32, 32А, 34, 34/2, 36, 36/1, 38, 38/1; улица Чапаева: 44, 45, 46, 47, 48, 49, 50, 50А, 51, 51А, 52, 53, 54, 55, 56, 57, 59, 59/1, 59/2; улица Чехова: 68, 69, 71, 71А, 72, 72В, 72Г, 73, 74, 75, 76, 77, 78, 79, 80.</w:t>
      </w:r>
    </w:p>
    <w:bookmarkStart w:name="z11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346, коммунальное государственное учреждение "Средняя общеобразовательная школа № 21 города Павлодара" отдела образования города Павлодара, управления образования Павлодарской области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350; улица Орловская: 50, 51, 52, 53, 54, 55, 56, 57, 58, 59, 60, 61, 62, 63, 64; проспект Нұрсұлтан Назарбаев: 287, 289, 293; улица Челябинская: 50, 51, 52, 54, 55, 55А, 55В, 56, 57, 58, 59, 60, 61, 62, 63, 64.</w:t>
      </w:r>
    </w:p>
    <w:bookmarkStart w:name="z11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улица Академика Сатпаева 156, Товарищество с ограниченной ответственностью "Единый расчетный центр г. Павлодара" 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29 Ноября: 1, 5, 7, 9, 11, 12, 14, 15, 15/1, 19, 23, 25, 27, 29, 31, 33, 34, 35, 36; улица Академика Маргулана: 99, 102, 104, 111/1, 115, 117, 117/2, 117А, 118, 119, 119А, 121, 132А, 133, 134, 136, 138, 140, 142, 144, 144/1, 146, 150, 152, 153, 153А, 155, 156, 157, 158, 159, 159/1, 159/2, 159/3, 160, 161, 161А, 162, 163, 163А, 165, 167, 169, 171; улица Академика Сатпаева: 55, 57, 59, 73, 75, 77, 79, 85, 99, 160, 164, 166, 166/1, 172, 180, 182, 186, 186/1, 192; улица Астана: 124, 126, 128, 130, 134, 139, 140, 151, 160/1, 160/2; улица Әлихан Бөкейханұлы: 125, 125А, 126, 127, 129, 131, 133, 135, 137, 143, 149/1, 159, 196, 202, 202/1, 204, 206, 208, 210, 212; улица Генерала Дюсенова: 56; улица Естая: 25, 31, 32, 34, 36, 38, 39, 40, 43, 44, 44/1, 54, 56, 56/1, 58; улица Ермұхан Бекмаханұлы: 1, 9, 27, 29, 31, 33, 35, 37, 39; улица Луначарского: 2, 6/1, 6/2, 7, 11; улица М. Исиналиева: 1, 3, 12, 14, 16; улица Степана Разина: 1; улица Толстого: 2, 8, 12; улица Чернышевского: 99, 100, 101, 102, 103, 104, 105, 106, 107, 108, 110, 112.</w:t>
      </w:r>
    </w:p>
    <w:bookmarkStart w:name="z11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площадь Победы 13, коммунальное государственное учреждение "Средняя общеобразовательная школа № 7 города Павлодара" отдела образования города Павлодара, управления образования Павлодарской области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62, 81, 83, 85, 87, 89, 91, 93, 107, 109, 111, 115; улица Академика Маргулана: 79, 91/1, 91/2, 91/3; улица Ермұхан Бекмаханұлы: 38; улица Каирбаева: 55, 59; улица Кривенко: 18, 18/1, 18/2, 20, 24, 24/1, 26, 28, 30, 47, 49, 71; улица Мәшһүр Жүсіп: 38, 40; площадь Победы: 13, 17/2, 19, 21, 23.</w:t>
      </w:r>
    </w:p>
    <w:bookmarkStart w:name="z11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Мәшһүр Жүсіп 27, коммунальное государственное казенное предприятие "Дворец школьников имени М. М. Катаева" управления образования Павлодарской области, акимата Павлодарской области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91, 93, 95, 99, 99А, 101, 101/1, 103, 105, 107, 109; улица Естая: 136, 138, 140, 142, 142/1; улица Желтоқсан: 60, 62, 64, 64/1, 64/2, 66, 67, 68, 68/1, 68/2, 68/3, 69, 70, 71, 72, 73, 74, 77, 78, 79, 79/1, 81, 82, 83, 85; улица И. Байзакова: 25, 25/1, 25А, 27, 29, 31, 33, 35, 37, 39, 40, 41, 44, 46, 48, 50, 52, 54, 58; улица Каирбаева: 61, 69, 71, 73, 91, 93, 101, 101/1, 101/2, 103, 103/1, 103/2, 105, 105/1, 105А; улица Кривенко: 50, 52, 54, 56, 58, 60, 62, 64, 64/1, 64/2, 69, 71, 73, 75, 79, 83, 85, 87; улица Қабдеш Нұркин: 23, 24, 26, 28, 30, 32, 34, 36, 38, 40, 42; улица Мәшһүр Жүсіп: 27, 30, 32, 80, 82, 84, 86, 90, 92; переулок Пионеров: 74, 75, 76, 77, 78, 79, 79Г, 80, 81, 82, 83, 84, 86; переулок Фурманова: 69, 70, 71, 72, 73, 74, 74А, 75, 76, 77, 78, 79, 80, 81, 82, 83.</w:t>
      </w:r>
    </w:p>
    <w:bookmarkStart w:name="z11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Мәшһүр Жүсіп 33, коммунальное государственное казенное предприятие "Детская музыкальная школа имени Курмангазы" отдела образования города Павлодара, управления образования Павлодарской области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75, 83, 83/1, 87, 89, 91, 93, 95, 97, 99, 101, 103, 105, 106, 107, 109, 110, 110/1, 111, 112, 113, 114, 116, 118, 118А, 120, 122, 124, 126, 128, 130; переулок Больничный: 94, 96, 97, 98, 99, 100, 101, 102, 103, 104, 105, 106, 107, 108, 109, 110, 111, 112, 113, 114, 115, 116, 117, 118, 118/1, 118/2, 119, 120, 121, 122, 123, 125; улица Бұқар жырау: 94, 98, 100, 104, 108, 110, 111, 112, 114, 115, 116, 117, 117/1, 118, 119, 120, 121, 122, 123, 124, 124/1, 125, 126, 127, 128, 129, 130, 131, 132, 133, 134, 134/1, 135, 136, 137, 138, 140, 141, 143, 144, 144/1, 144/2, 144А, 145, 147, 151, 153, 155, 159, 161, 165, 167, 169, 171, 173, 175; переулок Гоголя: 114, 115, 116, 117, 118, 119, 120, 121, 122, 123, 124, 125, 126, 128, 129, 129А, 130, 131, 132, 133; улица Ермұхан Бекмаханұлы: 88, 90, 92, 92/2, 94, 96, 98, 100, 104, 106, 108; улица Естая: 84, 86, 88, 90, 92, 94, 94/1К1, 94/1К2, 96, 98, 102, 104, 106, 106А, 108, 110, 132, 134, 134/1, 134/2; улица И. Байзакова: 60, 62, 64, 66, 68, 70, 72, 74, 75, 76, 77, 77А, 78, 79, 80, 82, 83, 83А, 84, 86, 87, 88, 90, 92, 94, 96, 98, 102, 104, 106, 112, 114, 115А, 117, 119, 120, 122, 124, 126, 128, 128/2; улица Кривенко: 81; улица Мәшһүр Жүсіп: 119, 121, 123, 125, 133, 135, 137, 139.</w:t>
      </w:r>
    </w:p>
    <w:bookmarkStart w:name="z12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Малайсары батыр 3, коммунальное государственное учреждение "Средняя общеобразовательная школа имени Малайсары батыра города Павлодара" отдела образования города Павлодара, управления образования Павлодарской области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Естая: 91, 95, 101, 141, 144, 146, 148, 150; улица Катаева: 9А, 11, 11/1; улица Малайсары батыр: 3, 7.</w:t>
      </w:r>
    </w:p>
    <w:bookmarkStart w:name="z12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Малайсары батыр строение 41, коммунальное государственное учреждение "Средняя общеобразовательная профильная школа № 41 города Павлодара с физкультурно-оздоровительной направленностью" отдела образования города Павлодара, управления образования Павлодарской области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Малайсары батыр: 29, 33, 35, 37, 37А, 39, 41, 43, 45/1, 53, 55; улица Одесская: 103, 104, 105, 106, 107, 108, 109, 110, 111, 112, 113, 114, 115, 116, 117, 118, 119, 120, 121, 122, 123, 124, 125, 126, 127, 128, 129, 130, 131, 132, 133, 134, 135, 136; улица Украинская: 103, 105, 106, 107, 109, 111, 113, 115, 117, 119, 121, 123, 125, 127, 129, 131, 132, 133, 135.</w:t>
      </w:r>
    </w:p>
    <w:bookmarkStart w:name="z12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строение 62/1, коммунальное государственное учреждение "Средняя общеобразовательная школа имени Мәшһүр Жүсіп города Павлодара" отдела образования города Павлодара, управления образования Павлодарской области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Ермұхан Бекмаханұлы: 150, 150/2, 151, 152, 154, 154/1; улица Естая: 99, 101/2; улица Камзина: 20, 24, 37, 56, 60, 62; улица Павлова: 45, 48/3, 49, 51, 55.</w:t>
      </w:r>
    </w:p>
    <w:bookmarkStart w:name="z12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 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Жаяу Мусы 1, коммунальное государственное казенное предприятие "Детско-подростковый клуб "Жигер" отдела образования города Павлодара, управления образования Павлодарской области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Байкальская: 1,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79; улица Баймульдина: 5, 9, 13, 15, 19; улица Жаяу Мусы: 1, 1А, 7А; улица Қабдеш Нұркин: 77, 79, 81, 83, 87, 89, 91; улица Молодогвардейцев: 1, 2, 2/1, 3, 4, 5, 6, 7, 8, 9, 10, 11, 12, 13, 14, 15, 16, 17, 18, 19, 20, 21, 22, 23, 24, 25, 26, 27, 28, 29, 30, 31, 32, 33, 33/1, 34, 35, 35/1, 35/2, 36, 37, 38, 39, 39/1, 40, 41, 42, 43, 44, 44/1, 45, 46, 48, 50, 52, 54, 56, 58, 60, 62, 64, 66, 68, 70, 72, 74, 76, 78; улица Мұқағали Мақатаев: 2, 4, 6, 8, 10, 12, 14, 16, 18, 20, 22, 24, 26, 29/3, 29/4, 31, 31/4; улица Қазанғап би: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78; улица Усолка: 53, 55, 57, 57А, 59, 61, 61А, 62, 63, 63Б, 63В, 63Г, 64, 65, 65А, 66, 67, 67/1, 67А, 67Б, 68, 69, 69/1, 70, 72, 74, 74/1, 74/2, 74/3, 81, 89, 95, 97, 97А, 99, 101, 188.</w:t>
      </w:r>
    </w:p>
    <w:bookmarkStart w:name="z12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62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улица М. Исиналиева 24, филиал некоммерческого акционерного общества "Государственная корпорация "Правительство для граждан" по Павлодарской области 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29 Ноября: 37, 38, 40, 42, 43, 45, 47, 49, 53, 55, 57; улица Абая: 117, 117/1, 119, 121, 123, 125, 127, 127/1, 127/2, 129, 131, 135, 137, 138, 139, 140, 141, 142, 143, 144, 145, 146, 147, 148; улица Академика Маргулана: 164, 164/1, 164/2, 168, 170, 172, 173, 174, 174/1, 176, 180, 181, 182, 184, 186, 188, 190, 191, 192, 193, 194, 196, 197, 198, 199, 200, 201, 202, 203, 204, 205, 206, 207, 208, 209, 210, 211, 212, 213, 215, 217; улица Академика Сатпаева: 111, 113, 115, 115/1, 116, 117, 121, 123, 125, 127, 129, 131, 133, 135, 137, 139, 141, 143, 147, 149, 153, 194, 196, 198, 202, 204, 206, 210, 210/1, 212, 214, 216, 216А, 218, 220, 222, 224, 226, 228, 232; улица Астана: 165, 167, 169, 171, 173, 175, 177, 178, 179, 180, 181, 183, 184, 185, 186, 187, 188, 188/1, 189, 190, 192, 193, 194, 195, 196, 197, 198, 199, 199/1, 201, 202, 203, 204, 205, 206, 208, 210, 214; улица Әлихан Бөкейханұлы: 161, 165, 167, 169, 169В, 171, 177, 181, 183, 185, 187, 191, 193, 193/3, 197, 197А, 199, 201, 203, 205, 207, 214, 216, 218, 220, 222, 224, 226, 228, 228/1, 230, 232, 234, 236, 236/1, 236/2, 240, 242, 244, 246, 248, 250, 252, 254, 256, 258, 258/1; улица Бұқар жырау: 146, 148, 150, 152, 154, 156, 158, 160, 164, 166, 166/1, 181, 183, 185, 187, 191, 193, 195, 195/1, 197, 203, 205, 207, 209, 211, 213; улица Генерала Дюсенова: 80, 82, 84, 86, 88, 88/1, 88А, 108, 110, 111, 112, 113, 113А, 114, 115, 117, 118, 120, 121, 123, 123/3, 123А, 125, 126, 127, 128, 129, 130, 132, 132/1, 133, 134, 135, 136, 137, 138, 138/1, 138/1К1, 138/1К2, 139, 140, 141, 142, 143, 148, 149, 150, 151, 152, 153, 154, 157, 158, 158/1, 159, 161, 162, 163, 165, 166, 167, 167А, 168, 169, 170, 171, 172, 173, 174, 175, 176, 177, 178, 179, 180, 181, 182, 183, 184, 185, 187, 189, 191, 193, 195, 197, 199, 201, 203, 205, 207, 208, 209, 211, 213, 215, 217, 221, 223, 225; улица Герцена: 87, 89, 90, 90А, 90Б, 91, 93, 94, 94/1, 95, 96, 97, 99; улица Достоевского: 1, 2, 4, 5, 6, 7, 8, 9, 10, 11, 12, 13, 14, 15, 16, 16/1, 16/2, 16/1К2, 17, 18, 19, 20, 21, 22, 23, 23/1, 24, 25, 26, 27, 28, 29, 30, 31, 32, 33, 34, 35, 36, 37, 38, 39, 41, 43; улица Естая: 45, 47, 59, 61, 63, 63А, 65, 67, 69, 71, 81/1; улица Желтоқсан: 131, 133, 133/1, 135, 137, 139, 141, 141/3, 141/4, 141/5, 141/6, 143; улица И. Байзакова: 121, 125, 130, 131, 131/1, 132, 133, 134, 135, 137, 138, 140, 142, 144, 146, 148, 150, 152, 154, 156, 158, 160, 162, 164, 166, 168, 172, 174, 176, 178, 180, 182, 184, 184/1; улица Қабдеш Нұркин: 61, 62, 62/1, 64, 64/1, 66; улица Луначарского: 14, 15, 17, 18, 20, 20А, 21, 22, 22А, 23, 24, 24А, 24Б, 25, 26, 27, 28, 29, 30, 30А, 31, 32, 33, 34, 35, 36, 37, 38, 39, 40, 41, 42, 42/1, 42/2, 43, 45, 47, 51, 53; улица Мәшһүр Жүсіп: 132, 134, 136, 138, 140, 141, 142, 143, 144, 145, 146, 147, 148, 149, 149/1, 150, 151, 152, 153, 153А, 154, 155, 156, 157, 158, 159, 160, 161, 162, 163, 164, 164/2, 165, 166, 167, 168, 169, 170, 172, 175, 177; улица М. Горького: 2, 4, 6, 8, 10, 12, 14, 16, 18, 20, 22, 24, 26, 28, 30, 34, 36, 38, 40, 42, 44, 46, 48, 50; улица М. Исиналиева: 15, 18, 18А, 20, 21, 22, 24, 29, 29А, 30, 31, 32, 33, 35, 36, 37, 38, 39, 40, 41, 42, 43, 45, 46, 48, 58; переулок Муравьева: 1, 2, 3, 4, 5, 6, 7, 9; переулок Водников: 2, 163, 164, 165, 166, 167, 168, 169, 170, 171, 172, 173, 174, 175, 176, 178; переулок Заводской: 129, 131, 132, 133, 134, 135, 136, 137, 139, 140, 141, 142, 143; переулок Октябрят: 182/1, 183, 184, 184/1, 185, 186, 187, 187/1, 188, 189, 190, 191, 192; переулок Пионеров: 91/1, 93, 95, 114, 116; переулок Сенной: 140, 141, 142, 143, 144, 145, 146, 147, 148, 149, 150, 151, 152, 153, 155; улица Толстого: 7, 9, 10, 11, 11/1, 13, 14, 15, 16, 17, 17А, 18, 18А, 19, 20, 22, 27, 29, 31, 33, 35, 41, 41А, 48, 50; улица Чернышевского: 111, 113, 113Г, 114, 115, 116, 117, 118, 118Г, 119, 120, 122, 122А, 123, 123А, 124, 125, 127, 128, 129, 132, 133, 134, 135, 136, 137, 138, 138/1, 138/2, 138/3, 138/4, 139, 140, 141, 142, 143, 144.</w:t>
      </w:r>
    </w:p>
    <w:bookmarkStart w:name="z13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63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Естая 83/2, коммунальное государственное учреждение "Детско-юношеская спортивная школа № 1 города Павлодара" управления физической культуры и спорта Павлодарской области, акимата Павлодарской области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Естая: 83, 83/1, 83А; улица Қабдеш Нұркин: 46/1; проспект Нұрсұлтан Назарбаев: 32, 34, 38, 40.</w:t>
      </w:r>
    </w:p>
    <w:bookmarkStart w:name="z13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64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Толстого 95, коммунальное государственное учреждение "Гимназия для одаренных детей имени Абая" управления образования Павлодарской области, акимата Павлодарской области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241, 245, 245А, 247, 249, 251, 253, 253/1, 255, 257, 259, 261, 263, 265, 267, 269, 273, 275, 275А, 277, 279, 281, 283, 285, 287, 289, 291, 293, 295, 297, 299, 301, 305; улица Достоевского: 86, 99, 101, 103, 105, 107; улица И. Байзакова: 143, 145, 147, 149, 151, 159/1, 186, 188, 188А, 192, 194, 196, 196А, 198, 200, 202, 204, 206, 208, 210, 212, 214, 216, 218, 220, 222, 224, 226, 228, 230, 232, 234, 236, 238, 246, 250, 252, 254, 258, 260, 262, 264, 266, 270, 272, 274, 276, 278, 280, 282, 284, 286, 288, 290, 292, 294, 296; улица М. Горького: 102/2, 102/3; переулок Сенной: 156, 157, 158, 158/1, 158/2, 159, 161, 163, 165, 167, 167/1, 167А, 169; улица Толстого: 68, 82, 93, 95, 97, 99, 101, 101/1, 103, 105/1, 109.</w:t>
      </w:r>
    </w:p>
    <w:bookmarkStart w:name="z13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65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Ермұхан Бекмаханұлы строение 115/2, учреждение образования "Павлодарский высший экономический колледж Казпотребсоюза"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Ермұхан Бекмаханұлы: 115, 115/1, 115/15, 115/17; улица Естая: 89; улица Катаева: 20; проспект Нұрсұлтан Назарбаев: 42, 59, 61, 63, 65, 67, 69, 71, 75.</w:t>
      </w:r>
    </w:p>
    <w:bookmarkStart w:name="z136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66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Шевченко 1, коммунальное государственное учреждение "Средняя общеобразовательная профильная школа № 36 экологической направленности города Павлодара" отдела образования города Павлодара, управления образования Павлодарской области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72, 74, 80; улица Катаева: 13, 15, 17, 19, 21, 29, 31/1; улица Шевченко: 14.</w:t>
      </w:r>
    </w:p>
    <w:bookmarkStart w:name="z13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67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строение 62/1, коммунальное государственное учреждение "Средняя общеобразовательная школа имени Мәшһүр Жүсіп города Павлодара" отдела образования города Павлодара, управления образования Павлодарской области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41/1, 41/3, 58, 58/1, 58/2, 64, 66, 68, 70, 72/1; улица Катаева: 11/2.</w:t>
      </w:r>
    </w:p>
    <w:bookmarkStart w:name="z14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Катаева строение 22, коммунальное государственное учреждение "Средняя общеобразовательная школа № 29 города Павлодара" отдела образования города Павлодара, управления образования Павлодарской области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Катаева: 6, 12, 14, 22, 24, 28, 30, 32, 34; проспект Нұрсұлтан Назарбаев: 75/1, 75/2, 77, 79, 81, 85, 87, 87/1; улица Толстого: 84, 86, 88.</w:t>
      </w:r>
    </w:p>
    <w:bookmarkStart w:name="z14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строение 90, Представительство Учреждения "Алматинский гуманитарно-экономический университет" в г. Павлодаре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82, 82/1; улица Катаева: 25, 31, 33, 35; улица Павлова: 64, 64/1, 66/1, 68, 68/1, 68/2, 72, 76; улица Толстого: 90/1, 92, 94, 94/2, 96, 100, 102, 104, 106.</w:t>
      </w:r>
    </w:p>
    <w:bookmarkStart w:name="z14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69, коммунальное государственное учреждение "Лицей-интернат "БІЛІМ-ИННОВАЦИЯ" для одаренных девочек" управления образования Павлодарской области, акимата Павлодарской области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69, 87, 92, 94, 96, 98, 100, 102, 104, 106, 114, 114А, 126, 128, 130, 134, 136, 138; улица Павлова: 67, 67/1, 69, 70, 71, 73, 75, 77/6, 80, 81, 82, 83, 84, 86, 86/7, 88, 90, 91/1; улица Расковой: 1, 2, 2/1, 3, 4, 5, 5/1, 6, 6/1, 6/2, 6А, 7/1, 9/2, 9/3, 9А, 11/2, 11/3, 15, 17, 17/1, 17/2, 17/3, 17/4, 17/5; улица Циолковского: 8, 10, 12, 12/1, 12/2, 13, 14, 14/3, 15, 16, 17, 19/1, 20; улица Чайковского: 2/1, 4, 4/1, 4/2, 10, 12, 16, 21.</w:t>
      </w:r>
    </w:p>
    <w:bookmarkStart w:name="z14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Усолка 42, коммунальное государственное предприятие на праве хозяйственного ведения "Павлодарский областной Центр психического здоровья" управления здравоохранения Павлодарской области, акимата Павлодарской области.</w:t>
      </w:r>
    </w:p>
    <w:bookmarkEnd w:id="144"/>
    <w:bookmarkStart w:name="z14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улица Толстого строение 22/1, коммунальное государственное учреждение "Специализированная детско-юношеская школа олимпийского резерва № 1" управления физической культуры и спорта Павлодарской области, акимата Павлодарской области 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149, 150, 151, 152, 153, 154, 155, 156, 157, 158, 159, 160, 161, 162, 163, 164, 165, 166, 170, 172, 173, 175, 176, 177, 178, 178/1, 178А, 181, 182, 183, 185, 186, 187, 188, 189, 189А, 193, 197, 201, 203, 206, 207, 207А, 208, 209, 210, 211, 211А, 212, 213, 213А, 214, 215, 216, 216А, 217, 218, 219, 220, 221, 222, 223, 224, 225, 226, 227, 228, 228/1, 228А, 229, 229/2, 230, 231, 232, 233, 234, 235, 236, 237, 238, 239, 240, 240/1, 241, 242, 243, 243А, 244, 245, 246, 247, 247А, 248, 249, 250, 251, 253, 254, 255, 256, 257, 258, 259, 260, 261, 262, 263, 264, 266, 267, 269, 271, 273, 275, 277, 279, 281, 283, 285, 286, 287, 289, 291; улица Академика Бектурова: 108, 110, 112, 114, 116, 118, 120, 122, 123, 124, 126, 128, 130, 132, 134, 136, 138, 138/А, 140, 141, 142, 143, 143А, 144, 145, 146, 147, 148, 149, 150, 151, 152, 154, 155, 156, 157, 158, 159, 160, 161, 162, 165, 165А, 165В, 166, 168, 169, 170, 171, 172, 175, 177, 181, 183, 185, 187, 187/1, 209; улица Бұқар жырау: 168, 170, 172, 174, 176, 178, 179, 180, 182, 184, 186, 190, 194, 196, 198, 200, 202, 204, 206, 208, 210, 212, 214, 215, 215А, 216, 217, 218, 219, 220, 221, 222, 222/1, 223, 224, 225, 226, 227, 229, 230, 231, 231А, 232, 233, 235, 236, 236/1, 237, 238, 239, 240, 240/1, 242, 244, 246, 248, 250, 252, 254, 256, 258, 260, 262; улица Достоевского: 44, 46, 48, 48А, 50, 52, 52/2, 53, 54, 55, 57, 58, 59, 60, 60/1, 61, 62, 63, 64, 65, 65А, 66, 68, 69, 70, 71, 72, 73, 74, 74/1, 75, 76, 76/1, 77, 78, 80, 81, 82, 82А, 83, 84, 85, 87, 89, 89А, 89Б, 91, 93, 95; улица Желтоқсан: 108, 108/1, 110, 112, 114, 116, 116/1, 118, 120, 122, 124, 126, 128, 128А, 130, 132, 134, 136, 138, 140, 142, 144, 144А, 145, 146, 147, 148, 149, 150, 151, 151А, 152, 153, 154, 155, 156, 157, 158, 159, 161, 165, 167, 169, 171, 173, 177, 179, 181, 183, 185, 187, 189, 191, 193, 197, 199, 201; улица М. Горького: 41, 54, 56, 58, 60, 62, 64, 66, 68, 70, 72, 74, 76, 78, 80, 82, 84, 86, 88, 90, 92, 94, 96, 98, 100; улица Мәшһүр Жүсіп: 174, 176, 178, 180, 182, 184, 186, 188, 190, 191, 192, 193, 194, 196, 198, 199, 200, 201, 202, 204, 205, 207, 208, 209, 210, 211, 212, 212/1, 213, 214, 215, 215/1, 216, 217, 217/2, 218, 219, 220, 221, 223, 225, 233, 233А, 235, 235А, 237, 239, 239А, 241, 243, 247, 251, 253, 255, 257, 259, 261, 263, 265, 270; переулок Боткина: 180, 181, 181/1, 181А, 182, 183, 183/1, 183/2, 184, 185, 186, 187, 188, 189, 190, 191, 192, 193, 194; переулок Гоголя: 223, 224, 225, 226, 227, 228, 229; переулок Пионеров: 203, 203/1, 203/2, 203А, 204, 205, 206, 207, 208, 209, 210, 211, 212, 213, 216; переулок Садовый: 138, 139, 141, 142, 143, 144, 145, 146, 147, 148, 149, 149А, 150, 150/1, 152, 153, 155; улица Толстого: 34, 36, 38, 42, 43, 44, 46, 47, 51, 53, 55, 57, 61, 61/1, 61А, 63, 65, 67, 69, 71, 73, 75, 77, 77А, 79, 81, 83, 85, 87, 87/1.</w:t>
      </w:r>
    </w:p>
    <w:bookmarkStart w:name="z15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М. Горького строение 102/4, Товарищество с ограниченной ответственностью "Инновационный Евразийский университет"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М. Горького: 93, 95, 97, 99, 101, 102, 102/4, 103, 104, 105, 106, 107, 109, 110, 111, 112, 112/1, 113, 114, 115, 116, 117, 119, 120, 121, 123, 124, 125, 126, 127, 128, 130, 132, 134, 136, 138, 140, 142, 144, 154, 156, 158, 160, 162, 164; проспект Нұрсұлтан Назарбаев: 44, 44/2, 46, 46/1, 48; улица Р. Люксембург: 106, 108, 108/1, 109, 110, 112, 113, 114, 116, 118, 120, 122, 122/1, 124, 126, 128, 130, 132; улица Толстого: 105, 107, 107/5.</w:t>
      </w:r>
    </w:p>
    <w:bookmarkStart w:name="z152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Катаева 36, коммунальное государственное учреждение "Средняя общеобразовательная школа № 14 города Павлодара" отдела образования города Павлодара, управления образования Павлодарской области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Катаева: 36, 36/1, 36/2, 41, 43, 45, 47, 49, 53, 55; улица Павлова: 66, 70/1, 70/2, 74, 78; проспект Нұрсұлтан Назарбаев: 89, 89/1, 91, 91/1; улица Толстого: 90; улица Чайковского: 4/5, 4/6, 7.</w:t>
      </w:r>
    </w:p>
    <w:bookmarkStart w:name="z154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Чокина строение 27, коммунальное государственное учреждение "Средняя общеобразовательная школа имени Бауыржана Момышулы города Павлодара" отдела образования города Павлодара, управления образования Павлодарской области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Сатпаева: 253, 273, 288, 292, 294, 296, 298, 300, 302, 306, 316, 316/1, 318, 318А, 320, 322, 328, 330, 330/1, 332, 334, 336; улица Астана: 253, 255, 257, 259, 261, 263, 265, 266, 267, 268, 269, 270, 273, 274, 278, 279, 280, 281, 282, 283, 284, 285, 285А, 286, 288, 290, 292, 294, 296, 298, 300, 302, 304; улица Әлихан Бөкейханұлы: 255, 257, 257А, 259, 265, 267, 269, 271, 273, 275, 277, 279, 281, 283, 287, 308, 310, 314, 316, 318, 324/1; улица Ломова: 30; улица Маяковского: 1, 2, 3, 4, 5, 6, 8, 10, 12, 24, 26.</w:t>
      </w:r>
    </w:p>
    <w:bookmarkStart w:name="z15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М. Горького строение 33, коммунальное государственное учреждение "Средняя общеобразовательная школа № 39 инновационного типа с гимназическими классами города Павлодара" отдела образования города Павлодара, управления образования Павлодарской области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240, 242, 244, 246, 248, 248А, 248В, 250; улица Академика Чокина: 34, 36; улица Желтоқсан: 170, 172, 174, 176, 178, 180, 182, 186, 213, 217, 219, 221, 223, 225, 227, 237, 241, 243, 245; улица М. Горького: 31, 33, 35, 37, 41/1.</w:t>
      </w:r>
    </w:p>
    <w:bookmarkStart w:name="z158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М. Горького строение 33, коммунальное государственное учреждение "Средняя общеобразовательная школа № 39 инновационного типа с гимназическими классами города Павлодара" отдела образования города Павлодара, управления образования Павлодарской области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29/1, 31, 38, 38/1, 42; улица Мәшһүр Жүсіп: 272, 280, 284.</w:t>
      </w:r>
    </w:p>
    <w:bookmarkStart w:name="z16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78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Чокина строение 90, коммунальное государственное учреждение "Средняя общеобразовательная школа-гимназия имени Шапық Шөкин города Павлодара" отдела образования города Павлодара, управления образования Павлодарской области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274, 290, 292, 293, 295, 296, 297, 298, 299, 300, 301, 302, 303, 304, 306, 307, 308, 309, 311, 312, 313, 314, 315, 316, 317, 318, 319, 320, 321, 323, 323/1, 325, 327, 329, 330, 331, 333, 335, 337; улица Академика Чокина: 66, 68, 70, 72, 74, 75, 76, 77, 78, 78А, 80, 82, 82/1, 93, 94, 96, 98, 99; улица Бұқар жырау: 264, 264А, 266, 268, 270, 274, 276, 278, 280, 284, 286, 288, 290, 292, 294, 296, 298, 300, 302, 304, 306, 311, 313, 315, 317, 319, 321, 323, 325, 327, 329, 331, 333, 335, 335/1, 335/2; улица И. Байзакова: 314, 316, 318, 320, 320/2, 322, 324, 326, 328, 330, 332; улица М. Горького: 55, 71, 73, 75, 77, 79, 81; улица Мәшһүр Жүсіп: 267, 267/1, 269, 271, 273, 275, 277, 279, 281, 283, 285, 287, 289, 291, 293, 295, 297, 299, 303, 305, 307, 309; переулок Боткина: 195, 196, 197, 198, 199, 200, 201, 202, 203, 204, 205, 207, 208, 208А, 208В, 209, 210, 211, 212, 213, 214, 215, 216, 217, 218, 219, 220, 221, 222, 223, 224, 225, 226, 227, 228; переулок Гоголя: 230, 231, 232, 233, 234, 235, 236, 237, 238, 239, 240, 241, 242, 243, 244, 247, 248, 249, 250, 251, 252, 252/1, 253, 254, 255; улица Р. Люксембург: 82, 84, 85, 86, 87, 88, 89, 90, 91, 91/1, 92, 93, 94, 96, 98, 100, 100/1, 101, 101/1, 101/4, 102, 103.</w:t>
      </w:r>
    </w:p>
    <w:bookmarkStart w:name="z162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79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Катаева 44, 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148, 150, 150/1, 150/2, 154, 154/1, 154/3, 155/1, 155/2, 155/3, 155/4, 155/6, 156, 156/1; улица Катаева: 40, 42, 44/1, 44/2, 44/5, 46, 46/1, 48, 57, 59, 61, 63, 65, 67, 69, 71, 73, 75, 77, 79, 81, 83; улица Осипенко: 1, 1/1, 3, 4, 5, 5/1, 6, 6/1, 8, 8/1, 8/2, 10, 12, 13, 14, 18; улица Циолковского: 3, 4, 5, 5/1, 5/2, 6/1, 7, 7/1, 12/3.</w:t>
      </w:r>
    </w:p>
    <w:bookmarkStart w:name="z16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80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П. Васильева 17, коммунальное государственное учреждение "Специальная школа-интернат № 4" управления образования Павлодарской области, акимата Павлодарской области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Генерал Бәкіров: 83, 83А, 85, 86, 87, 88, 89, 90, 90А, 91, 92, 92А, 93, 94, 94А, 95, 96, 96А, 96Б, 97, 98, 99, 100; улица Академика Маргулана: 317, 319, 321, 323, 325, 327, 329, 331, 332, 333, 334, 335, 336, 336А, 336Б, 338, 339, 340, 341, 342, 343, 343/1, 344, 345, 345/1, 346, 347, 348, 349, 350, 352, 356А; улица Академика Сатпаева: 257, 259, 261, 263, 265, 267, 269, 271, 277, 283, 344, 348; улица Гагарина: 1, 1/1, 2, 2/3, 2/4, 2/5, 2/6, 3, 4, 5, 6, 7, 8, 10, 11, 12, 13, 13Б, 14, 15, 17, 18, 19, 20, 21, 23, 23/3, 25, 27, 27/3, 29, 29/1, 31, 33, 35, 37; улица Генерала Дюсенова: 282, 284, 286, 288, 290, 292, 294, 296, 298, 300, 302, 304, 306, 306/1, 359, 361, 363, 365, 367, 369, 371, 373, 375, 377, 381, 383, 383/1; улица Затон: 61, 61Б, 63, 65, 66, 70, 72; улица Кирпичная: 60, 61, 62, 63, 63А, 64, 65, 66, 67, 68, 69, 70, 71, 72, 73, 74, 75, 76, 77, 78, 79, 80, 81; улица Комиссарская: 27, 28, 29, 30, 31, 31А, 32, 32А, 33, 34, 34А, 35, 35А, 35Б, 36, 37, 37А, 37Б, 38, 39, 40, 41, 41А, 41Б, 42, 43, 44, 45, 46, 48, 50; улица Кошевого: 46, 48, 50, 51, 52, 53, 54, 55, 56, 57, 58, 59, 60, 61, 61А, 62, 63; улица Ломова: 1, 5, 7, 9, 9А, 11, 13, 15, 16, 17, 19; улица П. Васильева: 2/1, 4, 6, 8, 9, 10, 12, 13, 14, 15, 16, 17, 18, 20, 22; переулок Водников: 217, 218, 219, 220, 221, 222, 223, 224, 225, 226, 227, 228, 229, 230, 231, 232, 234, 236; переулок Депутатский: 1, 1/1, 3, 4, 5, 6, 7, 8, 9, 10, 12, 13, 14, 15, 15А, 17; переулок Заводской: 174, 176, 177, 179, 180, 181, 182, 182/1, 182А; переулок Матросова: 57, 58, 59, 60, 61, 62, 63, 64, 65, 65/1, 65А, 65Б, 66, 67, 68, 69, 70, 72; улица Теплова: 2, 2А, 4, 4А, 4Б, 4В, 10, 12, 12А, 12Б.</w:t>
      </w:r>
    </w:p>
    <w:bookmarkStart w:name="z166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81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Чокина строение 27, коммунальное государственное учреждение "Средняя общеобразовательная школа имени Бауыржана Момышулы города Павлодара" отдела образования города Павлодара, управления образования Павлодарской области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25, 27; улица Ломова: 32, 34, 36; улица Мәшһүр Жүсіп: 286.</w:t>
      </w:r>
    </w:p>
    <w:bookmarkStart w:name="z168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Чокина 32, коммунальное государственное учреждение "Средняя общеобразовательная школа № 15 города Павлодара" отдела образования города Павлодара, управления образования Павлодарской области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29 Ноября: 61, 67, 71, 73, 75, 77, 77А, 79, 83, 87, 89, 93; улица Академика Сатпаева: 234, 236, 238, 240, 242, 243, 244, 245, 246, 247, 248, 248/1, 250, 252, 254, 256, 256А, 258, 260, 262, 264, 266, 266/1, 268, 270, 272, 274, 276, 278, 282, 284; улица Академика Чокина: 1, 1/1, 2, 3, 4, 5, 6, 7, 9, 10, 11, 12, 13, 14, 14А, 15, 16, 17, 18, 19, 20, 21, 22, 23/1, 24, 32; улица Астана: 207, 209, 211, 213, 215, 216, 217, 218, 221, 222, 223, 224, 226, 227, 228, 229, 230, 231, 232, 233, 234, 235, 236, 237, 238, 239, 240, 242, 243, 244, 245, 246, 247, 248, 249, 250, 251, 252, 254, 256, 258, 260, 262; улица Әлихан Бөкейханұлы: 209, 211, 213, 215, 217, 219, 221, 223, 225, 227, 229, 231, 233, 235, 237, 239, 241, 245, 247, 249, 251, 253, 260, 260Г, 262, 264, 266, 268, 270, 272, 274, 276, 278, 280, 282, 284, 286, 286/1, 288, 290, 296, 300; улица М. Горького: 1, 3, 5, 9, 9/2, 11, 13, 17, 23, 25, 27, 29; переулок Октябрят: 193, 195, 196, 197, 199, 200, 201, 202, 203, 204, 205, 206, 207, 208, 209, 210, 211, 212, 213, 214, 215, 216, 217, 218; улица Р. Люксембург: 2, 4, 6, 7, 8, 9, 10, 11, 12, 13, 14, 15, 16, 17, 18, 19, 20, 20А, 21, 22, 25, 26, 27, 31, 35.</w:t>
      </w:r>
    </w:p>
    <w:bookmarkStart w:name="z17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</w:t>
      </w:r>
    </w:p>
    <w:bookmarkEnd w:id="167"/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П. Васильева строение 17/2, коммунальное государственное учреждение "Средняя общеобразовательная школа имени Музафара Алимбаева города Павлодара" отдела образования города Павлодара, управления образования Павлодарской области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373; улица Академика Бектурова: 324, 326, 327, 328, 329, 330, 331, 332, 333, 334, 335, 336, 337, 338, 339, 340, 341, 342, 343, 344, 345, 346, 347, 348, 349, 350, 351, 352, 354, 356, 358; улица Гагарина: 22, 24, 26; улица Желтоқсан: 256, 258, 260, 262, 264, 266, 268, 270, 272, 274, 315, 317, 321, 323, 325, 327, 329, 331, 333, 335; улица Ломова: 27, 29, 31, 33, 33А, 39, 43, 45/1; улица Мәшһүр Жүсіп: 312, 357, 359, 361, 363, 365, 367, 369, 369/1, 371, 373, 381, 383, 383/1, 385, 385/1; улица П. Васильева: 24, 26, 28, 30, 32, 34, 36, 38, 38/1; переулок Пионеров: 252, 254, 256, 258, 259, 260, 261, 262, 263, 264, 265, 269; переулок Садовый: 286, 288, 289, 290, 291, 292, 293, 294, 295, 296, 297, 298, 299, 300, 301, 302.</w:t>
      </w:r>
    </w:p>
    <w:bookmarkStart w:name="z172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84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Чокина строение 90, коммунальное государственное учреждение "Средняя общеобразовательная школа-гимназия имени Шапық Шөкин города Павлодара" отдела образования города Павлодара, управления образования Павлодарской области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87, 87/1, 87/2, 89, 91; улица Бұқар жырау: 347, 349, 351, 353, 355; улица Ломова: 50, 50/1, 52, 54, 58/1.</w:t>
      </w:r>
    </w:p>
    <w:bookmarkStart w:name="z174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85</w:t>
      </w:r>
    </w:p>
    <w:bookmarkEnd w:id="171"/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Гагарина 30, коммунальное государственное казенное предприятие "Детско-подростковый клуб "Жигер" отдела образования города Павлодара, управления образования Павлодарской области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377, 379, 384, 385, 386, 387, 388, 389, 390, 391, 392, 394, 395, 396, 397, 398, 399, 400, 401, 402, 404; улица Валиханова: 68, 69, 70, 71, 72, 73, 74, 74А, 75, 76, 77, 78, 79, 80, 81, 82, 83, 84, 85, 86, 87, 88; улица Гагарина: 30, 32, 32/2, 34, 36, 36/1, 36/2, 36/8, 38, 38/1, 38/2, 39, 45, 47, 49, 51, 53, 53А, 55, 57, 57/1, 59/1; улица И. Байзакова: 153, 155, 155/1, 157, 159, 161, 163, 165, 167, 334, 336, 338, 340, 342, 342/1, 344, 346, 348, 350, 352; улица Қабдеш Нұркин: 33, 76, 78, 80, 84, 84/1, 85, 86; улица Ломова: 45, 47; улица Мәшһүр Жүсіп: 314, 316, 318, 320, 322, 324, 326, 328, 330, 332, 334, 338, 387, 389, 391, 393, 395, 395А, 397, 399, 401; улица Орджоникидзе: 56, 57, 58, 59, 60, 61, 62, 63, 64, 65, 67, 68, 68А, 69, 71, 73; улица Потанина: 48, 50, 51, 52, 53, 54, 55, 56, 57, 58, 59, 59/2, 123; улица Теплова: 14, 14А, 16, 18, 20, 22, 24, 26, 30, 30А, 30/1, 30Б; улица Чапаева: 60, 61, 62, 63, 64, 65, 66, 67, 68, 69, 70, 71, 72, 72Г, 73, 74, 75, 76, 77, 78, 78А, 79.</w:t>
      </w:r>
    </w:p>
    <w:bookmarkStart w:name="z17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86</w:t>
      </w:r>
    </w:p>
    <w:bookmarkEnd w:id="173"/>
    <w:bookmarkStart w:name="z1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строение 64, Некоммерческое акционерное общество "Торайгыров университет"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95, 97, 97/1, 97/2, 103, 103/1, 107, 139/1, 143; улица Қабдеш Нұркин: 68, 70, 70/1, 72; улица Ломова: 58, 60, 62, 88; проспект Нұрсұлтан Назарбаев: 166, 168.</w:t>
      </w:r>
    </w:p>
    <w:bookmarkStart w:name="z178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87</w:t>
      </w:r>
    </w:p>
    <w:bookmarkEnd w:id="175"/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строение 140, коммунальное государственное казенное предприятие "Павлодарский областной казахский музыкально-драматический театр имени Жусупбека Аймаутова" управления культуры, развития языков и архивного дела Павлодарской области, акимата Павлодарской области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147, 147/3; улица Катаева: 50, 54, 85; улица Ломова: 135, 137, 139, 141, 142, 145, 150, 152/2; улица Павлова: 96/5, 102/3; проспект Нұрсұлтан Назарбаев: 157.</w:t>
      </w:r>
    </w:p>
    <w:bookmarkStart w:name="z18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88</w:t>
      </w:r>
    </w:p>
    <w:bookmarkEnd w:id="177"/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улица Камзина 149, Товарищество с ограниченной ответственностью "Павлодарские тепловые сети" 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151, 151/2, 151/3, 152, 152/1, 152/2, 153, 155/5, 157, 157/2, 158/1, 159, 159/1, 159/2, 159/3, 160, 160/1, 160/2, 161/1, 161/2, 162, 162/1, 162/2, 162/3, 163, 163/1, 163/2, 164, 164/1, 164/2, 164/3, 165, 165/1, 165/2, 166, 166/6, 167, 167/1, 168, 168/1, 169, 169/1, 169/2, 170, 170/2; улица Камзина: 140, 142, 144, 149, 150, 152, 154, 156, 158/2; улица Ломова: 152, 152/1, 154/1, 154/2, 156, 158/1; улица Павлова: 85, 85/1, 93/1, 94, 95, 95/5, 96/6, 98, 102, 102/2, 103, 103/1, 108, 109, 110, 146.</w:t>
      </w:r>
    </w:p>
    <w:bookmarkStart w:name="z182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89</w:t>
      </w:r>
    </w:p>
    <w:bookmarkEnd w:id="179"/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строение 162, коммунальное государственное предприятие на праве хозяйственного ведения "Высший колледж цветной металлургии" управления образования Павлодарской области, акимата Павлодарской области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Гагарина: 62; улица Камзина: 156/2, 156/3, 156/4, 156/5, 157, 158, 158/4, 158/5, 160, 166, 170; улица Ломова: 154/4, 158, 160, 162, 162/9, 163, 165, 167, 169, 171; улица Павлова: 95/1, 97/3, 103/2, 105, 109/1, 111.</w:t>
      </w:r>
    </w:p>
    <w:bookmarkStart w:name="z184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90</w:t>
      </w:r>
    </w:p>
    <w:bookmarkEnd w:id="181"/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Ворушина строение 6/2, коммунальное государственное учреждение "Средняя общеобразовательная школа имени Жумабека Ташенева города Павлодара" отдела образования города Павлодара, управления образования Павлодарской области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4 линия: 2, 4, 6, 8, 10, 12, 14, 16, 18, 20, 22, 24, 26, 28, 30, 31, 32, 33, 34, 35, 36, 37, 39, 40, 41, 43, 44, 45, 46, 47, 50, 52, 53, 54, 55, 57, 58, 59, 61, 63, 65, 67, 71, 75, 77, 79, 81, 83, 85, 87, 89; улица 11 линия: 16, 18, 20, 44, 48, 50, 50/1; улица Алсеитова: 1, 2, 3, 4, 5, 6, 7, 8, 9, 10, 11, 12, 13, 14, 16, 18, 20, 22, 24, 26, 28, 29, 30, 32, 34, 35, 36, 37, 38, 39; улица Бабина: 1, 3, 4, 5, 6, 7, 9, 10, 11, 12, 14, 15, 18, 19, 22, 23, 24, 24/1, 25, 27, 29, 31, 32, 33, 34, 36, 38, 41, 42, 44, 45, 46, 47, 49, 50, 51, 53, 53/1, 54, 55, 57, 59, 61, 62, 63, 64, 66, 68, 69, 70, 70/1, 71, 72, 72/2; улица Будчанова: 3, 4, 5, 6, 7, 8, 9, 11, 13, 14, 14/1, 15, 16, 17, 18, 20, 31, 32, 33, 34, 35, 36, 37, 38, 39, 40, 41, 45, 46, 48, 49, 50, 51, 52, 53, 53/1, 54, 55, 56, 57, 58, 60, 61, 62, 63, 64, 65, 66, 67, 68, 69, 70, 70/1, 71, 72, 72/2, 73, 74, 76, 77, 80; улица Ворушина: 6/2, 26Б; улица Донентаева: 1, 2, 3, 4, 5, 6, 7, 8, 10, 12, 13, 14, 15, 15/1, 16, 17, 18, 19, 20, 21, 21/1, 22, 23, 24, 25, 26, 27, 28, 30, 31, 32, 33, 34, 35, 36, 37, 38, 39, 40, 41, 41/1, 42, 43, 43/1, 44, 45, 46, 47, 48, 50, 54, 55, 56, 62, 63, 67, 68, 70, 71; улица Достык: 1, 2, 4, 5, 6, 7, 10, 12, 13, 14, 15, 16, 17, 18, 19, 20, 22, 23, 24, 25, 26, 28, 29, 30, 31, 32, 34, 35, 36, 37, 38, 39, 40, 41, 42, 43, 44, 45, 46, 47, 48, 50, 51, 52, 56/1, 58; улица Ағайынды Дүйсембиновтер: 4, 6, 6/1, 10, 12Б, 126; улица Нуржанова: 1, 1/2, 1/3, 2, 2А, 2/3, 3, 3А, 4, 4/1, 5, 5/1, 6, 6/1, 8, 10, 11, 11/1, 11/2, 11/4, 12, 13, 15, 17, 18, 19, 20, 21, 22, 24, 25, 25/3, 26, 29, 30, 31, 32, 33, 34, 35, 36, 38, 40, 41, 44, 45, 46, 47, 48, 49, 50, 51, 51/3, 52, 53, 54, 55/1, 55/2, 57, 58, 59, 61/1, 63, 63/1, 64, 65/1; улица Султанова: 1, 1/2, 1/3, 1/5, 1/7, 1/9, 1А, 2, 3, 7, 9, 10, 11, 12, 12/1, 13, 14, 14/1, 14/2, 16, 16/1, 17, 18, 18/1, 18/2, 19, 20, 21, 22, 22/1, 23, 24, 25, 26, 27, 28, 28/1, 28/2, 30, 30/1, 32/1, 32/2, 33, 34, 34/1, 34А, 35, 36/1, 36/2, 36/3, 36/4, 38, 38/1, 38/2, 39, 40, 41, 43, 53, 55, 56, 60, 64, 65, 66, 67, 68, 69, 75; улица Усова: 3, 3/1, 4, 5, 6, 7, 8, 10, 11, 12, 13, 14, 15, 16, 17, 18, 19, 20, 22, 22/1, 31, 32, 33, 34, 35, 36, 37, 38, 39, 40, 41, 42, 43, 45, 46, 47, 48, 49, 50, 51, 52, 54, 56, 58, 60, 62, 63, 64, 66, 67, 68, 68/1, 69, 69/1, 70, 71, 72, 73, 74, 75, 76, 77, 78, 79, 81, 83, 88, 90, 92; улица Цефт: 1, 2, 3, 3/1, 4, 5, 6, 7, 8, 8/1, 9, 9/1, 10, 11, 12, 13, 14, 15, 16, 17, 18, 19, 20, 21, 22, 23, 24, 25, 30, 31, 32, 33, 34, 35, 37, 38, 39, 41, 43, 45, 47, 49, 51, 53, 55; улица Шашкина: 1, 1А, 2, 3, 4, 5, 6, 7, 8, 9, 10, 11, 12, 13, 14, 15, 16, 17, 18, 19, 20, 21, 22, 23, 24, 25, 26, 27, 28, 29, 30, 31, 33.</w:t>
      </w:r>
    </w:p>
    <w:bookmarkStart w:name="z186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91</w:t>
      </w:r>
    </w:p>
    <w:bookmarkEnd w:id="183"/>
    <w:bookmarkStart w:name="z1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Гагарина строение 58, коммунальное государственное учреждение "Средняя общеобразовательная школа имени Камала Макпалеева города Павлодара" отдела образования города Павлодара, управления образования Павлодарской области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Гагарина: 58, 64, 65; улица Катаева: 60/1, 87, 89, 91, 95, 95/2, 97; улица Ломова: 147, 149, 152/3, 154, 154/3, 155, 156/2, 157, 159, 161; улица Павлова: 111/2.</w:t>
      </w:r>
    </w:p>
    <w:bookmarkStart w:name="z188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92</w:t>
      </w:r>
    </w:p>
    <w:bookmarkEnd w:id="185"/>
    <w:bookmarkStart w:name="z1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Гагарина строение 58, коммунальное государственное учреждение "Средняя общеобразовательная школа имени Камала Макпалеева города Павлодара" отдела образования города Павлодара, управления образования Павлодарской области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Баянаульская: 23, 24, 25, 26, 27, 28, 29, 30, 31, 32, 32А, 33, 34, 35, 36, 37, 38, 39, 40; улица Гагарина: 50, 58/1, 60, 75, 81, 83, 85, 87, 89; улица Катаева: 93, 99, 101, 103; улица Семенченко: 2, 4, 6, 8, 10, 12, 14, 16, 18, 20, 21, 21/1, 21/2, 22, 23, 24, 25, 26, 27, 28, 29, 30, 31, 32, 33, 34, 35, 36, 37, 38, 39, 40; улица Экибастузская: 23, 24, 25, 26, 27, 28, 29, 30, 31, 32, 33, 34, 35, 36, 37, 38, 39, 40.</w:t>
      </w:r>
    </w:p>
    <w:bookmarkStart w:name="z190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93</w:t>
      </w:r>
    </w:p>
    <w:bookmarkEnd w:id="187"/>
    <w:bookmarkStart w:name="z1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Катаева 68, коммунальное государственное учреждение "Средняя общеобразовательная профильная школа дифференцированного обучения № 17 города Павлодара" отдела образования города Павлодара, управления образования Павлодарской области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Актюбинская: 37, 38, 38/1, 39, 40, 41, 42, 43, 44, 45, 46, 47, 48, 49, 50, 51, 52, 53, 54; улица Гагарина: 46, 48, 52; улица Дорожная: 3, 4, 9, 11, 23, 24, 26, 28, 30, 32, 34, 36, 38, 40; улица Катаева: 60, 62, 64, 76, 78, 80, 82, 84, 103/1, 103/2, 105; улица Кулундинская: 37, 39, 41, 43, 45, 46, 47, 48, 49, 50, 50/1, 51, 52, 53, 54, 54/2; улица Лебяжинская: 19, 23, 24, 25, 26, 27, 28, 29, 30, 31, 32, 33, 34, 35, 36, 37, 38, 39, 40; улица Теплова: 40, 42, 44, 46/1; улица Уральская: 26, 27, 27/1, 28, 28/1, 29, 30, 30/1, 31, 32, 33, 34, 34/1, 34/2, 34/3, 35, 36, 37, 38, 39, 40, 41, 42, 43, 44, 45, 46, 47, 48, 49, 50, 51, 52, 53; улица Чимкентская: 7, 27, 37, 38, 39, 40, 41, 42, 43, 44, 45, 46, 47, 48, 49, 50, 51, 52, 53, 54.</w:t>
      </w:r>
    </w:p>
    <w:bookmarkStart w:name="z192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94</w:t>
      </w:r>
    </w:p>
    <w:bookmarkEnd w:id="189"/>
    <w:bookmarkStart w:name="z1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строение 162, коммунальное государственное предприятие на праве хозяйственного ведения "Высший колледж цветной металлургии" управления образования Павлодарской области, акимата Павлодарской области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Бескарагайская: 1, 2, 3, 4, 5, 6, 7, 8, 9, 10, 11, 12, 13, 14, 15, 16, 17, 18, 19, 20, 21, 22, 23, 24, 25, 26, 27, 28, 29, 30, 31, 32, 33, 34, 35, 36, 37, 38, 39, 40; улица Ворушина: 1, 3, 5, 7, 9, 11, 13, 15, 17, 19, 21, 23, 25, 27, 29, 31, 33, 35, 37, 39; улица Гагарина: 66, 68, 70, 76, 76/3, 78; улица Қабдыкәрім Ыдырысов: 1, 2, 3, 4, 5, 6, 7, 8, 9, 10, 11, 12, 13, 14, 15, 16, 17, 18, 19, 20, 21, 22, 23, 24, 25, 26, 27, 28, 29, 30, 31, 32, 33, 34, 35, 36, 37, 38, 39, 40; улица Иртышская: 1, 2, 3, 4, 5, 6, 7, 8, 9, 10, 11, 12, 13, 14, 15, 16, 17, 18, 19, 20, 21, 22, 23, 24, 25, 26, 27, 28, 29, 30, 31, 32, 33, 34, 35, 36, 37, 38, 39, 40; улица Камзина: 168, 172, 174, 176, 178, 180, 181, 182, 183, 184, 185, 186, 187, 188, 189, 190, 191, 192, 193, 194, 195, 196, 197, 198, 199, 200, 201, 202, 203, 204, 205, 206, 207, 208, 209, 210, 211, 212, 213, 214, 215, 216, 217, 218, 218/1; улица Кокчетавская: 1, 2, 3, 4, 5, 6, 6/1, 7, 8, 9, 10, 11, 12, 13, 14, 15, 16, 17, 18, 19, 20, 21, 22; улица Кустанайская: 1, 2, 3, 4, 5, 6, 7, 8, 9, 10, 11, 12, 13, 14, 15, 16, 17, 18, 19, 20, 21, 22; улица Сейфуллина: 1, 2, 3, 4, 5, 6, 7, 8, 9, 10, 11, 12, 13, 14, 15, 16, 17, 18, 19, 20, 21, 22; улица Семипалатинская: 1, 2, 3, 4, 5, 6, 6/1, 7, 7/1, 8, 9, 10, 11, 12, 13, 14, 15, 16, 17, 18, 18/1, 19, 20, 21, 22, 23, 24, 25, 26, 26А, 27, 27А, 28, 29, 30, 31, 32, 33, 34, 35, 36, 37, 38, 39, 40; улица Славгородская: 1, 2, 3, 4, 5, 6, 7, 8, 9, 10, 11, 12, 13, 14, 15, 16, 17, 18, 19, 20, 21, 22.</w:t>
      </w:r>
    </w:p>
    <w:bookmarkStart w:name="z194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95</w:t>
      </w:r>
    </w:p>
    <w:bookmarkEnd w:id="191"/>
    <w:bookmarkStart w:name="z19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Нұрсұлтан Назарбаев 190, коммунальное государственное учреждение "Средняя общеобразовательная школа № 24 города Павлодара" отдела образования города Павлодара, управления образования Павлодарской области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Бірлік: 21, 23, 25, 27, 29, 31, 35, 37, 39, 41, 43, 45, 47, 49, 51; улица Кәукен Кенжетаев: 20А, 21, 22, 23, 24, 25, 26, 27, 28, 28А, 29, 30, 31, 33, 34, 35, 36, 36А, 36Д, 37, 38, 39, 39А, 41, 41А, 42, 43, 44, 45, 46, 47, 48, 49, 50, 51/1, 52; улица Амангельды: 11/1, 17, 19А, 21, 23, 23А, 25, 27, 37, 47/1; улица Баратбаева: 22, 24, 26, 28, 30, 32, 34, 36, 38, 40, 42, 44, 46, 48, 50, 52, 54, 56; улица Жаяу Мусы: 7, 7Б, 12; улица Қалмұқан Исабай: 61, 61/1, 63; улица Кунавина: 21, 23, 24, 25, 26, 27, 28, 29, 30, 31, 32, 33, 35, 36, 37, 38, 39, 40, 41, 42, 43, 44, 45, 46, 47, 48, 49, 50, 51, 52, 53, 54, 55; проспект Нұрсұлтан Назарбаев: 190, 190А, 200/1; улица Шәкәрім Құдайбердіұлы: 10, 12, 14.</w:t>
      </w:r>
    </w:p>
    <w:bookmarkStart w:name="z196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</w:t>
      </w:r>
    </w:p>
    <w:bookmarkEnd w:id="193"/>
    <w:bookmarkStart w:name="z19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Ткачева 15, коммунальное государственное учреждение "Средняя общеобразовательная школа имени Мухтара Ауэзова города Павлодара" отдела образования города Павлодара, управления образования Павлодарской области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Бекхожина: 11, 11/1, 11/2, 17, 23; улица Майры: 27/1, 27/2; улица Ткачева: 5, 5/1, 9, 15, 17, 17/1.</w:t>
      </w:r>
    </w:p>
    <w:bookmarkStart w:name="z198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</w:t>
      </w:r>
    </w:p>
    <w:bookmarkEnd w:id="195"/>
    <w:bookmarkStart w:name="z19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Амангельды 17/1, коммунальное государственное учреждение "Областная специальная библиотека для незрячих и слабовидящих граждан" управления культуры, развития языков и архивного дела Павлодарской области, акимата Павлодарской области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Амангельды: 11/2; улица Бийская: 1, 2, 3, 4, 5, 6, 7, 8, 9, 10, 11, 12, 13, 14, 15, 16, 17, 18; улица Валиханова: 48, 49, 50, 51, 52, 53, 54, 54А, 55, 56, 57, 58, 59, 61, 62, 63, 64, 65, 66, 67; улица И. Байзакова: 177, 179, 181, 183, 185, 187, 189, 191, 193, 195, 197, 199, 370, 372, 374, 376, 378, 378/1, 380, 382, 384, 386, 388; улица Қабдеш Нұркин: 100, 106, 108, 110, 112, 114, 116, 118, 122, 124; улица Қалмұқан Исабай: 44, 46, 48, 50, 52, 54, 56, 58, 60, 64, 66; улица Ленская: 1, 2, 3, 4, 5, 6, 7, 8, 9, 10, 11, 12, 13, 14, 15, 16, 17, 18; улица Обская: 1, 2, 3, 4, 5, 6, 8; улица Орджоникидзе: 43, 44, 45, 46, 47, 48, 48А, 48Б, 49, 50, 50А, 51, 52, 53, 55; улица Мұқағали Мақатаев: 17, 19, 21, 23, 25; улица Рылеева: 14, 19, 20, 21, 22, 23, 24, 26, 26/1, 28, 30; улица Усолка: 26, 26А, 27, 28, 29, 30, 31, 32, 33, 36, 37, 38, 39, 40, 41, 41А, 43, 45, 45А, 47, 49, 51; улица Чапаева: 24, 25, 26, 26А, 27, 28, 29, 30, 31, 32, 33, 34, 34А, 35, 36, 37, 38, 39, 40, 41, 42, 42А, 43; улица Шәкәрім Құдайбердіұлы: 1, 1/2, 4, 6, 8.</w:t>
      </w:r>
    </w:p>
    <w:bookmarkStart w:name="z20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</w:t>
      </w:r>
    </w:p>
    <w:bookmarkEnd w:id="197"/>
    <w:bookmarkStart w:name="z2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Нұрсұлтан Назарбаев 204, Общественное объединение "Павлодарская городская организация ветеранов войны и труда"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Актюбинская: 83, 84, 85, 86, 87, 88, 89, 90, 91, 92, 93, 94, 95, 96, 97, 98, 99, 100, 100А, 101, 102, 103, 104, 105, 106, 107, 108, 112; улица Дорожная: 98, 98Г, 99, 100, 101, 102, 103, 104, 106, 108, 110, 112; улица Катаева: 110, 112, 114, 116, 118, 120, 122, 135, 135А, 137, 139, 141, 143, 145, 147, 153, 159; улица Кулундинская: 82, 82/1, 83, 84, 85, 86, 87, 88, 89, 90, 91, 92, 93, 95, 97, 99, 101, 103, 104, 105, 107, 109, 111; проспект Нұрсұлтан Назарбаев: 204, 204А, 206, 208, 210, 212, 214, 216, 218, 220, 222, 224, 226, 228, 230, 232, 233, 234, 236, 238, 240, 242, 244, 246, 248, 250, 252, 254, 256, 258, 260, 262, 264, 266, 268, 270, 272, 274, 276, 278, 280, 282, 282/3, 282/4, 283/3; улица Репина: 1, 2, 3, 4, 5, 6, 7, 8, 9, 10, 11, 12, 13, 14, 15, 16, 17, 18, 19, 20, 21, 22, 23, 24, 25, 26, 27, 28, 29, 30, 31, 32, 33, 34, 35, 36, 37, 38, 39, 40, 41, 42, 43, 44, 46, 47, 48, 49, 50, 51, 52, 53, 54, 55, 56, 57, 58, 59, 60, 61, 62, 63, 64, 65, 66, 67, 68, 69, 70, 71, 72, 73, 74, 75, 76, 77, 78; улица Рафиқа Нұртазина: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76, 77, 78, 79; улица Уральская: 83, 84, 86, 88, 90, 92, 94, 96, 98, 100, 102, 104, 106; улица Чимкентская: 83, 84, 85, 86, 87, 88, 89, 90, 91, 92, 93, 94, 95, 96, 97, 98, 99, 100, 101, 102, 103, 104, 105, 106, 107, 108, 109, 110, 111, 112.</w:t>
      </w:r>
    </w:p>
    <w:bookmarkStart w:name="z202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</w:t>
      </w:r>
    </w:p>
    <w:bookmarkEnd w:id="199"/>
    <w:bookmarkStart w:name="z20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356, коммунальное государственное казенное предприятие "Ясли-сад № 16 города Павлодара" отдела образования города Павлодара, управления образования Павлодарской области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Нағымбек Нұрмұхаммедов: 11, 13, 15, 16, 17, 18, 19, 20, 21, 22, 23, 24, 25, 26, 27, 28, 29, 30, 31, 32, 33, 34, 35, 36, 37, 38, 39, 40, 41, 42, 43, 44, 45, 46, 47, 48, 49; улица Қамар Қасымов: 1, 2, 3, 4, 5, 6, 6А, 7, 8, 9, 10, 11, 12, 13, 14, 15, 16, 17, 18, 19, 20, 21, 22, 23, 24, 25, 26, 27, 28, 29, 30, 31, 32, 33, 34, 35, 36, 37, 38, 39, 40, 41, 42, 43, 44, 45, 46, 47, 48, 49, 50, 51, 52, 53, 54, 55, 56, 57, 58, 59, 60, 61, 62, 63, 64, 65, 66, 67, 68, 69, 70; улица Каз. Правды: 2Г, 3, 3А, 3/1, 3/2, 4/2, 4/4, 4/6, 7, 7/1; улица Камзина: 277, 279, 281, 283, 285, 287, 289, 291, 293, 295, 298, 300, 302, 304, 306, 308, 310, 312, 314, 316, 318, 320, 322, 324, 326, 328, 330; улица Курская: 2, 4, 6, 7, 8, 9, 10, 11, 12, 13, 14, 15, 16, 17, 18, 19, 20, 21, 22, 23, 24, 25, 26, 27, 28, 29, 30, 31, 32, 33, 34, 35, 36, 37, 38, 39, 40, 41, 42, 43, 44, 45, 46, 47, 48, 49, 50, 51, 52, 53, 54, 55, 56, 57, 58, 59, 60, 61, 62, 63, 64, 65, 67, 69; улица Металлургов: 1, 2, 3, 4, 5, 6, 7, 8, 10, 11, 12, 13, 14, 16, 17, 20, 21, 22, 22/1; улица Молодежная: 1, 1А, 2, 3, 4, 5, 6, 6А, 7, 8, 9, 10, 11, 12, 13, 14, 15, 16, 17, 18, 19, 20, 21, 22, 23, 24, 25, 26, 27, 28, 29, 30, 30А, 31, 32, 33, 34, 35, 36, 37, 38, 39, 40, 41, 42, 43, 44, 45, 46, 47, 48, 49, 50, 51, 52, 53, 54, 55, 56, 57, 58, 59, 60, 61, 62, 63, 64, 65, 66, 67, 68, 69, 70; проспект Нұрсұлтан Назарбаев: 235, 237, 239, 241, 243, 245, 247, 249, 251, 253, 255, 257, 259, 261, 263, 265, 267, 271, 273, 275, 277, 279, 281, 283, 284А, 285; улица Орловская: 7, 9, 10, 11, 12, 13, 14, 15, 16, 17, 18, 19, 20, 21, 22, 23, 24, 25, 26, 27, 28, 29, 30, 31, 32, 33, 34, 35, 36, 37, 38, 39, 40, 41, 42, 43, 44, 45, 46, 47, 48, 49; улица Рубаева: 1, 2, 3, 4, 5, 6, 7, 8, 9, 10, 11, 12, 14, 16, 17, 18, 18А; улица Сталеваров: 1, 2, 3, 4, 5, 6, 7, 8, 9, 10, 11, 12, 13, 14, 15, 16, 18, 19, 20, 23, 24; улица Хайдарова: 1, 2, 3, 4, 5, 6, 7, 8, 9, 10, 11, 12, 13, 14, 15, 16, 17, 17/1, 17/2, 17А, 18, 18А, 20; улица Челябинская: 1, 3, 5, 7, 8, 9, 10, 11, 12, 13, 14, 15, 16, 17, 18, 19, 20, 21, 22, 23, 24, 25, 26, 27, 28, 29, 30, 31, 32, 33, 34, 35, 36, 37, 38, 39, 40, 41, 42, 43, 44, 45, 46, 47, 48, 49; улица Энтузиастов: 1, 3, 4, 5, 6, 7, 8, 9, 10, 11, 11/1, 12, 14, 15, 15А, 16, 16/1, 17, 17/1, 18, 18/1, 19, 99; улица Дихан Әбілев: 1, 3, 5, 7, 8, 9, 10, 11, 12, 13, 14, 15, 16, 17, 18, 19, 20, 21, 22, 23, 24, 25, 26, 27, 28, 29, 30, 31, 32, 33, 34, 35, 36, 37, 38, 39, 40, 41, 42, 43, 44, 45, 46, 47, 48, 49, 50, 51, 52, 53, 54, 55, 56, 57, 58, 59, 60, 61, 62, 63, 64, 65, 66, 67, 68, 69, 70.</w:t>
      </w:r>
    </w:p>
    <w:bookmarkStart w:name="z204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100</w:t>
      </w:r>
    </w:p>
    <w:bookmarkEnd w:id="201"/>
    <w:bookmarkStart w:name="z20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346, коммунальное государственное учреждение "Средняя общеобразовательная школа № 21 города Павлодара" отдела образования города Павлодара, управления образования Павлодарской области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Нағымбек Нұрмұхаммедов: 50, 51, 52, 53, 54, 55, 56, 57, 58, 59, 60, 61, 62, 63, 64; улица Ворушина: 97, 99, 100, 101, 102, 103, 104, 105, 106, 107, 108, 109, 110, 111, 112, 113, 114, 115, 116, 117, 118, 119, 120, 121, 122, 123, 124, 125, 126, 127, 128, 129, 130, 131, 132, 133, 134, 135, 137, 138, 138А, 139, 140, 141, 142, 143, 144, 145, 146, 147, 148, 149, 150, 151, 152, 153, 154, 155, 156, 157, 158, 158/1, 159, 160, 161, 162, 163, 164, 165, 166, 167, 168, 169, 170, 171, 172, 173, 174, 175, 176, 177, 178, 179, 180, 181, 182, 183, 184, 185, 186, 187, 188, 189, 190, 191, 192, 193, 194, 195, 196, 197, 198, 200, 202; улица Камзина: 297, 297/1, 299, 301, 303, 305, 307, 309, 311, 313, 315, 317, 319, 321, 323, 325, 327, 329, 331, 332, 333, 334, 335, 336, 337, 338, 339, 340, 341, 342, 343, 344, 345, 347, 349, 351, 352, 354; улица Новосибирская: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75/1, 76, 77, 78, 79, 80, 81, 82, 83, 84, 85, 86, 87, 88, 89, 90, 91, 92, 93, 94, 95, 96, 97, 98, 99, 100, 101, 102, 103, 104; улица Томская: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104; улица Тульская: 1, 2, 3, 4, 5, 6, 7, 8, 9, 10, 11, 12, 13, 14, 15, 16, 17, 18, 19, 21, 21/1, 22, 23, 24, 25, 26, 27, 28, 29, 30, 31, 32, 33, 34, 35, 36, 37, 38, 39, 40, 41, 42, 43, 44, 45, 46, 47, 48, 49, 50, 51, 52, 53, 54, 55, 56, 57, 58, 59, 60, 61, 62, 63, 64, 65, 66, 67, 68, 69, 70, 71, 72, 73, 74, 75, 76; улица Аманжол Шәмкенов: 1, 2, 3, 4, 5, 6, 7, 8, 9, 10, 11, 12, 14, 15, 15А,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104.</w:t>
      </w:r>
    </w:p>
    <w:bookmarkStart w:name="z206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101</w:t>
      </w:r>
    </w:p>
    <w:bookmarkEnd w:id="203"/>
    <w:bookmarkStart w:name="z2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строение 360, коммунальное государственное казенное предприятие "Ясли-сад № 116 города Павлодара" отдела образования города Павлодара, управления образования Павлодарской области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Абрикосовая, потребительский кооператив садоводческое товарищество "Энтузиаст": 17, 198, 201; улица Береговая, потребительский кооператив садоводческое товарищество "Строитель": 1, 3, 4, 6, 9, 9/1, 12, 17, 19А, 26, 27, 30, 36, 37, 41, 42, 43, 44, 45, 46, 47, 53, 57, 61, 65Б, 67, 67Б, 71, 75, 78, 83, 84, 87, 89, 94, 96, 105; улица Береговая, потребительский кооператив садоводческое товарищество "Энтузиаст": 117, 120; улица Березка, потребительский кооператив садоводческое товарищество "Строитель": 106, 108, 110, 117, 120, 128; улица Березовая, потребительский кооператив садоводческое товарищество "Энтузиаст": 117, 120; улица Васильковая, потребительский кооператив садоводческое товарищество "Энтузиаст": 155, 162, 163, 169; улица Виноградная, потребительский кооператив садоводческое товарищество "Энтузиаст": 37, 53, 127; улица Вишневая, потребительский кооператив садоводческое товарищество "Строитель": 2, 3, 9, 11, 16; улица Вишневая, потребительский кооператив садоводческое товарищество "Энтузиаст": 8, 10, 11, 37, 66, 170, 176, 177; улица Восточная, потребительский кооператив садоводческое товарищество "Энтузиаст": 22, 32, 116; улица ДЭУ 67: 1; улица Жасминная, потребительский кооператив садоводческое товарищество "Строитель": 7, 8, 12, 22, 30, 36, 47, 62, 70; улица Жасминная, потребительский кооператив садоводческое товарищество "Энтузиаст": 49, 50, 51, 54, 56, 58, 61; улица Земляничная, потребительский кооператив садоводческое товарищество "Металлург": 98; улица Земляничная, потребительский кооператив садоводческое товарищество "Энтузиаст": 234; улица Зеленая, потребительский кооператив садоводческое товарищество "Металлург": 87; улица Иртышская, потребительский кооператив садоводческое товарищество "Строитель": 23, 71, 110, 119, 142, 157; улица Каз. Правды: 8, 16, 20, 26; улица Калиновая, потребительский кооператив садоводческое товарищество "Строитель": 36, 50, 52, 53, 70, 76, 82, 85, 88, 162; улица Калиновая, потребительский кооператив садоводческое товарищество "Энтузиаст": 5, 45, 47, 61, 155, 157, 177, 188; улица Каштановая, потребительский кооператив садоводческое товарищество "Металлург": 90; улица Каштановая, потребительский кооператив садоводческое товарищество "Энтузиаст": 218; улица Кленовая, потребительский кооператив садоводческое товарищество "Строитель": 108; улица Клубничная, потребительский кооператив садоводческое товарищество "Энтузиаст": 241, 243, 244; улица Ладожская: 3, 5, 6, 11, 13, 15; улица Лепестковая, потребительский кооператив садоводческое товарищество "Энтузиаст": 211; улица Лимонная, потребительский кооператив садоводческое товарищество "Строитель": 2, 4, 5, 7, 9, 10, 11, 12, 13, 14, 16, 18, 19, 20, 23, 27, 29, 32, 45, 47, 51, 53, 59; улица Лимонная, потребительский кооператив садоводческое товарищество "Энтузиаст": 228, 229; улица Луговая, потребительский кооператив садоводческое товарищество "Строитель": 3, 7, 12, 22, 30, 54, 79, 80, 87, 89, 97, 105; улица Луговая: 57, 83; улица Малиновая, потребительский кооператив садоводческое товарищество "Энтузиаст": 22, 31, 44, 44А, 47, 52, 68, 83, 85, 94, 101, 128, 132, 133, 134, 154/1; улица Мичурина, потребительский кооператив садоводческое товарищество "Строитель": 4, 23, 106; проспект Нұрсұлтан Назарбаев: 291, 295, 297, 302, 307, 309, 309/1, 309/2; улица Пчелиная, потребительский кооператив садоводческое товарищество "Строитель": 18, 23, 26, 28, 31, 38, 47, 49, 65, 66, 76; улица Рябиновая, потребительский кооператив садоводческое товарищество "Строитель": 2, 3, 8, 16, 30, 32; улица Садовая, потребительский кооператив садоводческое товарищество "Энтузиаст": 5, 11, 36, 38, 62, 67, 69, 94, 143, 154; улица Северная, потребительский кооператив садоводческое товарищество "Энтузиаст": 1А, 2, 5, 10А; улица Сиреневая, потребительский кооператив садоводческое товарищество "Строитель": 6, 16, 18, 40; улица Сиреневая, потребительский кооператив садоводческое товарищество "Энтузиаст": 255, 259, 371; улица Сливовая, потребительский кооператив садоводческое товарищество "Энтузиаст": 2, 5, 9, 22, 49, 142, 143, 148/1, 151, 153; улица Сосновая, потребительский кооператив садоводческое товарищество "Энтузиаст": 30, 41, 46, 51, 59, 68, 69, 183; улица Строительная, потребительский кооператив садоводческое товарищество "Металлург": 16; улица Усолка, потребительский кооператив садоводческое товарищество "Строитель": 3, 4, 17, 21, 30, 34, 40, 45А; улица Цветочная, потребительский кооператив садоводческое товарищество "Энтузиаст": 15, 18, 23, 25, 25/1, 26, 29, 30, 32, 36, 37, 40, 43, 57, 58, 61, 63, 65, 70, 87, 89, 92, 93, 96, 98, 129; улица Центральная, потребительский кооператив садоводческое товарищество "Энтузиаст": 3, 136, 154, 167, 182, 247; улица Черемуховая, потребительский кооператив садоводческое товарищество "Энтузиаст": 250, 254, 273; улица Шафранная, потребительский кооператив садоводческое товарищество "Энтузиаст": 84, 88, 95; улица Южная, потребительский кооператив садоводческое товарищество "Энтузиаст": 7, 9, 21, 21/1, 22, 29, 30, 40, 47, 49, 53; улица Яблоневая, потребительский кооператив садоводческое товарищество "Энтузиаст": 28, 30, 47, 51, 52.</w:t>
      </w:r>
    </w:p>
    <w:bookmarkStart w:name="z208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102</w:t>
      </w:r>
    </w:p>
    <w:bookmarkEnd w:id="205"/>
    <w:bookmarkStart w:name="z20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360/1, коммунальное государственное казенное предприятие "Ясли-сад № 2 города Павлодара" отдела образования города Павлодара, управления образования Павлодарской области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14 Годовщина: 2, 9, 12, 14, 16, 17, 18, 20, 20А, 21, 22, 22/1, 24, 24А, 26, 28, 28А, 30, 32, 34, 35, 36, 36/1, 37, 38, 39, 40, 41, 42, 42А, 43, 44, 45, 46, 47, 48, 51, 51/1, 53, 55, 57, 59, 61, 63, 66, 67, 82; улица Камзина: 353, 355, 357, 358, 359, 361, 362, 362/1, 363, 364, 365, 367, 369, 371, 373, 375, 377, 379; улица Курская: 90, 92, 94, 96, 98, 100, 102; улица Орловская: 89, 91, 93, 95, 97, 99, 101; проспект Нұрсұлтан Назарбаев: 299, 301, 311, 313, 317; улица Тульская: 77, 78, 79, 80, 81, 82, 83, 84, 85, 86, 87, 88, 89, 90, 91, 92, 93, 94, 95, 96, 97, 98, 99, 100, 102, 103, 104; улица Челябинская: 89, 90, 91, 92, 93, 94, 95, 96, 97, 98, 99, 100, 101, 102.</w:t>
      </w:r>
    </w:p>
    <w:bookmarkStart w:name="z210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103</w:t>
      </w:r>
    </w:p>
    <w:bookmarkEnd w:id="207"/>
    <w:bookmarkStart w:name="z21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Акционерное общество "Аэропорт Павлодар"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14 Годовщина, потребительский кооператив садоводческое товарищество "Южный": 9; улица Абрикосовая, потребительский кооператив садоводческое товарищество "Яблонька": 497; улица Авиагородок: 1, 1А, 3, 4, 7, 8, 9, 14, 16, 18, 20, 21, 21/2, 22, 23/2, 26/3; улица Арахисовая, потребительский кооператив садоводческое товарищество "Яблонька": 423А, 424А; улица Аэропорт: 1, 2, 3, 4, 5, 6, 7, 8, 9, 10, 11, 13, 14, 15, 16, 17, 18, 19, 20, 20/1, 21, 22, 27; улица Береговая, потребительский кооператив садоводческое товарищество "Южный": 1, 3, 9; улица Береговая, потребительский кооператив садоводческое товарищество "Яблонька": 410; улица Брусничная, потребительский кооператив садоводческое товарищество "Яблонька": 22, 23; улица Буковая, потребительский кооператив садоводческое товарищество "Яблонька": 4; улица Васильковая, потребительский кооператив садоводческое товарищество "Яблонька": 70; улица Ежевичная, потребительский кооператив садоводческое товарищество "Яблонька": 22; улица Зеленая, потребительский кооператив садоводческое товарищество "Яблонька": 71; улица Кленовая, потребительский кооператив садоводческое товарищество "Яблонька": 12; улица Клубничная, потребительский кооператив садоводческое товарищество "Яблонька": 36; улица Крыжовниковая, потребительский кооператив садоводческое товарищество "Яблонька": 23, 42, 44, 45, 46, 49, 86, 88, 115, 144, 164, 179; улица Кунакова "А" (Авиагородок): 3, 4, 9/1, 9/2, 10/1, включая войсковую часть: 31767 К; улица Ландышевая, потребительский кооператив садоводческое товарищество "Южный": 97, 151; улица Ландышевая, потребительский кооператив садоводческое товарищество "Яблонька": 63, 64, 116, 119, 147; улица Лесополоска, потребительский кооператив садоводческое товарищество "Яблонька": 5, 6, 42, 147; улица Липовая, потребительский кооператив садоводческое товарищество "Южный": 2, 4, 7; улица Маковая, потребительский кооператив садоводческое товарищество "Яблонька": 10, 17, 18, 56; улица Малиновая, потребительский кооператив садоводческое товарищество "Южный": 15; улица Нарциссовая, потребительский кооператив садоводческое товарищество "Яблонька": 3, 4, 30, 44; улица Насыпная, потребительский кооператив садоводческое товарищество "Яблонька": 2, 9; улица Облепиховая, потребительский кооператив садоводческое товарищество "Яблонька": 4, 6, 11, 50, 62, 83, 85, 91, 93, 99, 102, 117, 128, 129, 130, 139, 152, 174, 191, 196; улица Ольховая, потребительский кооператив садоводческое товарищество "Яблонька": 5; переулок Ягодный, потребительский кооператив садоводческое товарищество "Яблонька": 2; улица Песчаная, потребительский кооператив садоводческое товарищество "Яблонька": 392; улица Портовая, потребительский кооператив садоводческое товарищество "Яблонька": 9; улица Ромашковая, потребительский кооператив садоводческое товарищество "Южный": 7, 10, 12, 17, 19; улица Рябиновая, потребительский кооператив садоводческое товарищество "Южный": 97, 363; улица Семипалатинская, потребительский кооператив садоводческое товарищество "Южный": 28, 31, 50; улица Семипалатинская, потребительский кооператив садоводческое товарищество "Яблонька": 3, 4, 18А, 20А, 26, 27А, 32, 34, 35, 61, 67, 68, 69; улица Сиреневая, потребительский кооператив садоводческое товарищество "Южный": 86; улица Смородиновая, потребительский кооператив садоводческое товарищество "Южный": 20; улица Смородиновая, потребительский кооператив садоводческое товарищество "Яблонька": 40, 60, 80, 86, 96, 98, 100, 102, 135, 138, 163, 170, 181, 191, 194, 197, 210; улица Солнечная, потребительский кооператив садоводческое товарищество "Яблонька": 58; улица Усолка, потребительский кооператив садоводческое товарищество "Яблонька": 2, 2А, 3А, 28А, 36, 42, 86, 139, 146А, 149А, 153, 153А, 172, 195, 210А, 228, 354, 424, 467, 531, 537; улица Фиалковая, потребительский кооператив садоводческое товарищество "Яблонька": 70, 73, 89, 91, 101, 121, 126; улица Флоксовая, потребительский кооператив садоводческое товарищество "Яблонька": 7/1, 27; улица Шафранная, потребительский кооператив садоводческое товарищество "Южный": 11; улица Шафранная, потребительский кооператив садоводческое товарищество "Яблонька": 38, 44; улица Юбилейная, потребительский кооператив садоводческое товарищество "Южный": 1, 2, 3, 4, 5, 7, 8, 10, 11, 12, 12А, 13, 14, 15, 16, 17, 20, 23; улица Южная, потребительский кооператив садоводческое товарищество "Южный": 27; улица Ягодная, потребительский кооператив садоводческое товарищество "Яблонька": 5, 76.</w:t>
      </w:r>
    </w:p>
    <w:bookmarkStart w:name="z212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104</w:t>
      </w:r>
    </w:p>
    <w:bookmarkEnd w:id="209"/>
    <w:bookmarkStart w:name="z2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Нұрсұлтан Назарбаев 284, коммунальное государственное учреждение "Центр оказания специальных социальных услуг для престарелых и лиц с инвалидностью общего типа Павлодарской области" управления координации занятости и социальных программ Павлодарской области</w:t>
      </w:r>
    </w:p>
    <w:bookmarkEnd w:id="210"/>
    <w:bookmarkStart w:name="z214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105</w:t>
      </w:r>
    </w:p>
    <w:bookmarkEnd w:id="211"/>
    <w:bookmarkStart w:name="z2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275, коммунальное государственное казенное предприятие "Павлодарский областной центр фтизиопульмонологии" управления здравоохранения Павлодарской области, акимата Павлодарской области.</w:t>
      </w:r>
    </w:p>
    <w:bookmarkEnd w:id="212"/>
    <w:bookmarkStart w:name="z216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107</w:t>
      </w:r>
    </w:p>
    <w:bookmarkEnd w:id="213"/>
    <w:bookmarkStart w:name="z21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49, коммунальное государственное предприятие на праве хозяйственного ведения "Павлодарская городская больница № 1" управления здравоохранения Павлодарской области, акимата Павлодарской области.</w:t>
      </w:r>
    </w:p>
    <w:bookmarkEnd w:id="214"/>
    <w:bookmarkStart w:name="z218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108</w:t>
      </w:r>
    </w:p>
    <w:bookmarkEnd w:id="215"/>
    <w:bookmarkStart w:name="z21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Байдала улица Куанова 19, государственное коммунальное казенное предприятие "Дом культуры аппарата акима Кенжекольского сельского округа"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Азербаева: 1, 1/1, 2, 2/1, 2А, 3, 3/1, 3А, 4, 4/2, 5, 7, 8, 9, 10, 11, 11/1, 12, 13, 15, 17, 17/1, 19, 19/2; улица Ақжол: 1, 1/2, 2, 3, 4, 4/1, 5, 6, 6А, 7, 8, 8В, 9, 10, 11, 11/1, 15, 15/1; улица Батджанова: 2, 3, 4, 5; улица Дюженко: 1, 2, 3, 3/1, 4, 5, 5А, 7, 8, 8А, 9, 10, 11, 12, 13, 14, 15, 16, 18, 20; улица Куанова: 1, 2, 3, 4, 4А, 5, 6, 6/2, 7, 8, 9, 10, 10/2, 11, 12, 13, 14, 15, 16, 17, 18, 18/1, 18А, 20, 21, 21/1, 22, 22/2, 23, 23/1, 24, 24А, 25, 26, 27, 27/1, 28, 29, 30, 31, 32, 32/1, 33, 33/2, 34, 35, 36, 36/1, 37, 38; переулок Нурпеисова: 2, 3, 4, 6, 6/1, 9, 10, 11.</w:t>
      </w:r>
    </w:p>
    <w:bookmarkStart w:name="z220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109</w:t>
      </w:r>
    </w:p>
    <w:bookmarkEnd w:id="217"/>
    <w:bookmarkStart w:name="z22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Долгое улица Баспакова 9, государственное коммунальное казенное предприятие "Дом культуры аппарата акима Кенжекольского сельского округа"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Баспакова: 1, 1/1, 2, 2/1, 3, 4, 5, 5/1, 6, 8, 9, 11, 15, 19; улица Қазанғап би: 1, 2, 3, 4, 5, 6, 7, 8, 9, 11, 12, 14, 15, 16, 17/1; улица Қимақ: 1, 2, 3, 4, 4/1, 5, 5/1, 6, 7, 8, 9, 10, 13, 14, 15/2, 16; улица Мұрагер: 1, 2, 3, 4, 6, 7, 7/1, 8, 9.</w:t>
      </w:r>
    </w:p>
    <w:bookmarkStart w:name="z222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</w:t>
      </w:r>
    </w:p>
    <w:bookmarkEnd w:id="219"/>
    <w:bookmarkStart w:name="z22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Ткачева 15, коммунальное государственное учреждение "Средняя общеобразовательная школа имени Мухтара Ауэзова города Павлодара" отдела образования города Павлодара, управления образования Павлодарской области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Майры: 1, 3, 15, 19, 21, 23; улица Ткачева: 3.</w:t>
      </w:r>
    </w:p>
    <w:bookmarkStart w:name="z224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111</w:t>
      </w:r>
    </w:p>
    <w:bookmarkEnd w:id="221"/>
    <w:bookmarkStart w:name="z22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Зеленая Роща строение 6, коммунальное государственное учреждение "Областной центр оказания специальных социальных услуг реабилитации престарелых и лиц с инвалидностью "Ардагерлер үйі" управления координации занятости и социальных программ Павлодарской области</w:t>
      </w:r>
    </w:p>
    <w:bookmarkEnd w:id="222"/>
    <w:bookmarkStart w:name="z226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112</w:t>
      </w:r>
    </w:p>
    <w:bookmarkEnd w:id="223"/>
    <w:bookmarkStart w:name="z22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микрорайон Железнодорожников улица Кленовая строение 77/1, 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Алмалы: 1/1, 1/2, 1/4, 2, 2/1, 2/75, 3/2, 8, 11, 11/1, 12, 13, 14, 16, 18, 21, 25, 25/1, 28, 29, 29/1, 30, 33, 33/1, 34, 35, 36/1, 40/1, 47, 48, 50, 50/1, 50/2, 52, 62, 64, 74, 86, 86/1, 90; улица Березовая, потребительский кооператив садоводческое товарищество "Восточный": 42; улица Вишневая, потребительский кооператив садоводческое товарищество "Восточный": 5; улица Гулзар: 14, 161, 164, 287, 289, 292, 349; улица Кленовая: 33, 37, 39, 41, 43, 46, 46/1, 48, 50, 52, 54, 56, 58, 60, 63, 64, 64/2, 66, 68, 73, 74, 77, 77/1, 78, 81/1, 82, 83, 84, 85, 88, 90, 92, 94, 96, 98, 100, 101, 102, 104, 106, 108, 110, 111А, 111Б, 112, 113, 114, 116, 118, 120, 122, 124, 126, 133, 143, 145, 149, 152, 153, 155, 161, 163, 165; улица Пионовая, потребительский кооператив садоводческое товарищество "Северный": 59; переулок Аққайнар: 7; переулок Детский: 1, 3; улица Жангакова: 7, 8, 8/1, 8/2, 9, 10, 10/1, 11, 12, 13, 13/1; улица Сливовая, потребительский кооператив садоводческое товарищество "Надежда": 29, 33; улица Сосновая, потребительский кооператив садоводческое товарищество "Северный": 31; улица Сосновая, потребительский кооператив садоводческое товарищество "Надежда": 6; переулок Спортивный: 8; улица Степная: 1, 1А, 9, 12, 13, 15/1, 17, 17А, 19, 23, 26, 29, 31, 34, 37, 41, 42, 44, 45, 46, 49, 50, 52, 53, 57, 58, 59, 60, 62, 64, 70, 73, 73/1, 74, 75, 76, 81, 91, 92, 94, 95, 96, 97, 98, 98/1, 100, 102, 108, 110; улица Танкурай: 2, 4, 6/1, 7, 9, 10, 11; улица Центральная: 1, 6, 7, 10, 18, 19, 20/1, 21/1, 34, 36, 39, 41, 43, 45, 47, 48А, 49, 51, 53, 54, 55, 57, 59, 61, 62, 63, 64, 65, 67, 68, 69, 70, 71, 72, 73, 74, 75, 76, 77, 78, 80; улица Яблоневая, потребительский кооператив садоводческое товарищество "Надежда": 3; улица Яблоневая, потребительский кооператив садоводческое товарищество "Северный": 28.</w:t>
      </w:r>
    </w:p>
    <w:bookmarkStart w:name="z228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113</w:t>
      </w:r>
    </w:p>
    <w:bookmarkEnd w:id="225"/>
    <w:bookmarkStart w:name="z22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Муткенова 52А, государственное учреждение "Управление полиции города Павлодара Департамента полиции Павлодарской области Министерства внутренних дел Республики Казахстана".</w:t>
      </w:r>
    </w:p>
    <w:bookmarkEnd w:id="226"/>
    <w:bookmarkStart w:name="z230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114</w:t>
      </w:r>
    </w:p>
    <w:bookmarkEnd w:id="227"/>
    <w:bookmarkStart w:name="z23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Павлова строение 1/3, Товарищество с ограниченной ответственностью "Павлодарская железнодорожная больница".</w:t>
      </w:r>
    </w:p>
    <w:bookmarkEnd w:id="228"/>
    <w:bookmarkStart w:name="z232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</w:t>
      </w:r>
    </w:p>
    <w:bookmarkEnd w:id="229"/>
    <w:bookmarkStart w:name="z23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Административный городок строение 8/7, Республиканское государственное учреждение "Воинская часть 6679 Национальной гвардии Республики Казахстан".</w:t>
      </w:r>
    </w:p>
    <w:bookmarkEnd w:id="230"/>
    <w:bookmarkStart w:name="z234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117</w:t>
      </w:r>
    </w:p>
    <w:bookmarkEnd w:id="231"/>
    <w:bookmarkStart w:name="z23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Центральная промышленная зона 592, Республиканское государственное учреждение "Воинская часть 5512 Национальной гвардии Республики Казахстан". </w:t>
      </w:r>
    </w:p>
    <w:bookmarkEnd w:id="232"/>
    <w:bookmarkStart w:name="z236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</w:t>
      </w:r>
    </w:p>
    <w:bookmarkEnd w:id="233"/>
    <w:bookmarkStart w:name="z23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Луначарского 1, коммунальное государственное предприятие на праве хозяйственного ведения "Павлодарский областной кардиологический центр" управления здравоохранения Павлодарской области, акимата Павлодарской области.</w:t>
      </w:r>
    </w:p>
    <w:bookmarkEnd w:id="234"/>
    <w:bookmarkStart w:name="z238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119</w:t>
      </w:r>
    </w:p>
    <w:bookmarkEnd w:id="235"/>
    <w:bookmarkStart w:name="z23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Маргулана 151, государственное учреждение "Госпиталь с поликлиникой Департамента полиции Павлодарской области".</w:t>
      </w:r>
    </w:p>
    <w:bookmarkEnd w:id="236"/>
    <w:bookmarkStart w:name="z240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120</w:t>
      </w:r>
    </w:p>
    <w:bookmarkEnd w:id="237"/>
    <w:bookmarkStart w:name="z24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промышленная зона Восточная строение 217, Республиканское государственное учреждение "Учреждение № 63" Комитета уголовно-исполнительной системы Министерства внутренних дел Республики Казахстан.</w:t>
      </w:r>
    </w:p>
    <w:bookmarkEnd w:id="238"/>
    <w:bookmarkStart w:name="z242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121</w:t>
      </w:r>
    </w:p>
    <w:bookmarkEnd w:id="239"/>
    <w:bookmarkStart w:name="z24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Нұрсұлтан Назарбаев 200, филиал Республиканского государственного предприятия на праве хозяйственного ведения "Республиканский научно-практический центр психического здоровья" Министерства здравоохранения Республики Казахстан в городе Павлодаре.</w:t>
      </w:r>
    </w:p>
    <w:bookmarkEnd w:id="240"/>
    <w:bookmarkStart w:name="z244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125</w:t>
      </w:r>
    </w:p>
    <w:bookmarkEnd w:id="241"/>
    <w:bookmarkStart w:name="z24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Майры строение 49/1, коммунальное государственное учреждение "Средняя общеобразовательная школа № 25 города Павлодара" отдела образования города Павлодара, управления образования Павлодарской области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Майры: 29, 31, 31/1, 33, 35, 37, 39, 39/1, 39/2, 41, 43, 47, 47/1, 49/1.</w:t>
      </w:r>
    </w:p>
    <w:bookmarkStart w:name="z246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126</w:t>
      </w:r>
    </w:p>
    <w:bookmarkEnd w:id="243"/>
    <w:bookmarkStart w:name="z24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Семенченко 70, коммунальное государственное учреждение "Средняя общеобразовательная школа № 26 города Павлодара" отдела образования города Павлодара, управления образования Павлодарской области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Баянаульская: 68А, 69, 70, 71, 72, 73, 74, 75, 76, 77, 78, 79, 80, 81, 82, 83, 84, 85, 86, 87, 88, 89, 90, 91, 92, 93, 95, 96, 97, 98, 99, 100, 101, 102, 103, 104, 105, 106, 107, 108, 109, 110, 111, 112; улица Бескарагайская: 67, 68, 69, 70, 71, 72, 73, 74, 75, 76, 77, 78, 79, 80, 81, 82, 83, 84, 85, 86, 87, 88, 89, 90, 91, 92, 93, 94; улица Ворушина: 12, 14, 16, 18, 20, 22, 24, 67, 69, 70, 71, 73, 75, 77, 79, 80/2, 81, 83, 84, 85, 86, 87, 88, 88/1, 89, 90, 91, 93; улица Мағжан Жұмабаев: 1, 6, 8; улица Қабдыкәрім Ыдырысов: 67, 68, 69, 70, 71, 72, 73, 74, 75, 76, 77, 78, 79, 80, 81, 82, 83, 84, 85, 86, 87, 88, 89, 90, 91, 92, 93, 94; улица Иртышская: 67, 68, 69, 70, 71, 72, 73, 74, 75, 76, 77, 78, 79, 80, 81, 82, 83, 84, 85, 86, 87, 88, 89, 90, 91, 92, 93, 94; улица Камзина: 246, 247, 248, 249, 250, 251, 252, 253, 254, 255, 256, 257, 258, 259, 260, 261, 262, 263, 264, 265, 266, 267, 268, 269, 270, 271, 272, 273, 276, 278, 280, 282, 284, 286, 288, 290, 292, 294, 296; улица Кокчетавская: 77, 78, 79, 80, 81, 82, 83, 84, 85, 86, 87, 88, 89, 90, 91, 92, 93, 94, 95, 96, 97, 98, 99, 100, 101, 102, 103, 104, 105, 106, 107, 108, 109, 110, 111, 112; улица Кустанайская: 69, 70, 71, 72, 73, 74, 75, 76, 77, 78, 79, 79А, 80, 80А, 81, 82, 83, 84, 85, 86, 87, 88, 89, 90, 91, 92, 93, 94, 95, 96, 97, 98, 99, 100, 101, 102, 103, 104, 105, 106, 107, 108, 109, 110, 112, 113, 113/1, 114, 116, 118; улица Сейфуллина: 70, 72, 74, 76, 77, 78, 79, 79А, 80, 80А, 81, 82, 83, 84, 85, 86, 87, 88, 89, 90, 91, 92, 93, 94, 95, 96, 97, 98, 99, 100, 101, 102, 103, 104, 105, 105А, 106, 107, 108, 109; улица Семенченко: 69, 70, 70А, 71, 73, 75, 75А, 77, 78, 79, 80, 80А, 81, 82, 83, 84, 85, 86, 87, 88, 89, 90, 91, 92, 93, 94, 96, 97, 98, 99, 100, 101, 102, 103, 104, 105, 106, 107, 108, 109, 110, 111; улица Семипалатинская: 67, 68, 68А, 69, 70, 71, 72, 73, 74, 75, 76, 77, 78, 79, 80, 81, 82, 83, 84, 85, 86, 87, 88, 89, 90, 91, 92, 93, 94; улица Славгородская: 68, 69, 70, 71, 72, 73, 74, 75, 76, 77, 78, 79, 79А, 80, 80А, 81, 82, 83, 84, 85, 86, 87, 88, 89, 90, 91, 92, 93, 94, 95, 96, 97, 98, 99, 100, 101, 102, 103, 104, 105, 106, 107, 108, 109, 110, 111, 112, 113, 114, 115, 116, 117, 118; улица Экибастузская: 68А, 68Б, 69, 69А, 70, 71, 72, 73, 74, 75, 76, 77, 78, 78А, 79, 79А, 80, 81, 82, 83, 84, 85, 86, 87, 88, 89, 90, 91, 92, 97, 98, 99, 100, 101, 102, 103, 104, 105, 106, 107, 108, 109, 110, 111, 112.</w:t>
      </w:r>
    </w:p>
    <w:bookmarkStart w:name="z248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127</w:t>
      </w:r>
    </w:p>
    <w:bookmarkEnd w:id="245"/>
    <w:bookmarkStart w:name="z24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Ворушина строение 6/2, коммунальное государственное учреждение "Средняя общеобразовательная школа имени Жумабека Ташенева города Павлодара" отдела образования города Павлодара, управления образования Павлодарской области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проезд 12: 1, 1/1, 2, 4, 12; улица Амангельды: 50, 50/1, 50/2, 50/3, 55; улица Ворушина: 2/1, 2/3, 2/4, 2А, 2Б, 2В, 4/3, 6, 6/1, 6/3, 8/1, 10, 12/1, 26А, 41, 43, 45, 47, 49, 51, 53, 55, 57, 59, 61, 61А, 63, 65; улица Гагарина: 95/1; улица Жигарева: 1, 3, 5, 7, 9, 11, 13, 15, 17, 19, 21, 25, 27, 29, 31, 33, 35, 37; улица Ағайынды Дүйсембиновтер: 12А, 13.</w:t>
      </w:r>
    </w:p>
    <w:bookmarkStart w:name="z250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128</w:t>
      </w:r>
    </w:p>
    <w:bookmarkEnd w:id="247"/>
    <w:bookmarkStart w:name="z25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Баян батыр строение 27, коммунальное государственное учреждение "Средняя общеобразовательная школа № 30 города Павлодара" отдела образования города Павлодара, управления образования Павлодарской области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9 аллея, потребительский кооператив садоводческое товарищество "Нефтяник": 64; улица 10 аллея, потребительский кооператив садоводческое товарищество "Нефтяник": 5, 30; улица Ақбеттау: 1, 1А, 2, 3, 3/1, 3/1А, 3/2, 3А, 4, 5, 5А, 6, 7, 7/1, 7/2, 8, 9, 9/1, 10, 10А, 11, 12, 12А, 13, 14, 15, 16, 17, 18, 19, 20; улица Ақжол: 1, 2, 3, 4, 5, 6, 7, 8, 9, 10, 11, 12, 13, 14, 15, 16, 17, 18, 19, 20; улица Актогайская, потребительский кооператив садоводческое товарищество "Рыбник": 28, 50, 51; улица Актогайская: 1, 2, 11, 15, 17, 19, 20, 21, 22, 23, 24, 25, 26, 27, 28, 29, 31, 33, 35, 36, 37, 39, 41, 43, 45, 46, 48, 48/1, 51; улица Алмазная: 1, 1/1, 2, 2/1, 3, 4, 5, 6, 7, 8, 9, 10, 11, 12, 13, 14, 15, 16, 17, 18, 19, 20; улица Алмы: 3, 5, 8, 13, 13/1, 22, 29; улица Ауэзова: 1, 3, 4, 5, 6, 7, 8, 9, 10, 11, 12, 13, 14, 15, 16, 17, 18, 19, 20; улица Ахметова: 1, 1А, 1Б, 1В, 1Г, 3, 5, 22, 24; улица Байжанова: 1, 2, 3, 4, 5, 6, 7, 8, 9, 10, 11, 12, 13, 14, 15, 16, 17, 18, 19, 20, 21, 22, 23, 24, 25, 26, 27, 28, 29, 30; улица Баян батыр: 67, 69, 71, 73, 75, 77, 79, 83, 85, 87, 89, 91, 93, 95, 97, 99, 101, 103, 107, 109, 115, 117, 119, 121, 123, 125; улица Береговая, потребительский кооператив садоводческое товарищество "Иртыш": 1, 2, 4, 8, 34; улица Березовая, потребительский кооператив садоводческое товарищество "Иртыш": 1, 4А, 5, 9, 11, 16, 17, 18, 19, 22, 25, 26, 28, 29, 33, 34, 36, 38, 42, 223/9; улица Ваккера: 1, 1/2, 2, 2А, 3, 4, 5, 6, 7, 8, 9, 10, 11, 12, 13, 14, 15, 16, 16/1, 17, 18, 19, 20, 21, 22, 23, 24; улица Виноградная, потребительский кооператив садоводческое товарищество "Иртыш": 1, 2, 5, 7, 8, 10, 13, 14, 19, 20, 21, 26, 28; улица Вишневая: 1, 2, 2/1, 3, 3/1, 4, 5, 6, 7, 8, 9, 10, 11, 12, 13, 14, 15, 16, 17, 18, 19, 20, 21, 22, 23, 24, 25, 26, 27, 28, 29, 30, 31, 32, 33, 34, 35, 36, 37, 38, 39, 40, 41, 42, 43, 43А, 148; улица Вишневая, потребительский кооператив садоводческое товарищество "Иртыш": 1, 4, 7, 12, 26, 30, 32, 34, 35, 36, 39, 43А, 45, 47; улица Гайдара: 1, 3, 4, 5, 6, 7, 8, 9, 10, 11, 12, 13, 14, 15, 16, 17, 18, 19; улица Грушевая, потребительский кооператив садоводческое товарищество "Иртыш": 3, 15, 16, 19, 21, 22, 30, 33, 40, 41, 42, 122; улица Еловая, потребительский кооператив садоводческое товарищество "Иртыш": 1, 2, 5, 9, 13, 14, 16, 22, 23, 24, 26, 27, 32, 33, 37, 38, 39, 40, 42, 46; улица Ермакова: 1, 1/1, 1/2, 1/3, 1/11, 1/12, 2, 2/1, 2/2, 3, 3/2, 3/7, 3/10, 3/12, 4, 4/3, 5, 5/1, 6, 7, 8, 10/4, 12, 14/1, 15, 16, 16/1, 17, 18, 20, 20/1, 21, 21/1, 22, 24, 33/2, 33/3, 33/4, 33/5, 33/6, 33/7, 33/8, 33/9, 34, 36, 38, 41, 41/2, 43, 52, 52/1, 53, 53/1, 54, 54А, 58А, 62; улица Жасыбая: 1, 2, 2А, 3, 4, 4А, 5, 6, 6А, 8, 9, 10, 10А, 12, 14, 14А, 15, 15А, 15Б, 16, 17, 18, 20, 22, 24, 26, 28, 34, 36; улица Жылкыбаева: 1, 1/1, 1А, 2, 2А, 3, 4, 5, 6, 6/1, 6А, 8, 8/1, 8/2, 8А, 8Б, 10, 10А, 11А, 12, 13, 13А, 14, 14/1, 14/2, 14А, 14Б, 14В, 15, 15А, 16, 31А, 36; улица Зеленая: 1, 2, 3, 4, 5, 6, 7, 8, 9, 10, 11, 12, 13, 14, 15, 16; улица Земляничная, потребительский кооператив садоводческое товарищество "Иртыш": 2, 8, 10, 12, 18, 21, 28, 29, 33, 34, 35, 36, 37, 39, 40, 42; улица Иртышская, потребительский кооператив садоводческое товарищество "Рыбник": 5; улица Казыбека: 1, 2, 3, 4, 5, 6, 7, 8, 9, 10, 11, 12, 12/1, 13, 13/1, 14, 15, 15/1; улица Каштановая, потребительский кооператив садоводческое товарищество "Иртыш": 1, 6, 7, 10, 11, 12, 13, 20, 21, 23, 26, 27, 28, 29А; улица Кедровая, потребительский кооператив садоводческое товарищество "Иртыш": 1, 2, 3, 4, 5, 6, 7, 9, 11, 12, 15, 16, 18, 19, 21, 22, 24, 26, 29, 32, 37, 38, 40; улица Кленовая, потребительский кооператив садоводческое товарищество "Иртыш": 1, 2, 3, 6, 8, 9, 10, 11, 12, 15, 17, 20, 23, 29, 31, 33, 34, 35, 43; улица Клубничная, потребительский кооператив садоводческое товарищество "Иртыш": 1, 5, 11, 14, 19, 20, 24, 26, 37, 38, 40; улица Кипарисовая, потребительский кооператив садоводческое товарищество "Здоровье": 74; улица Костылецкого; 1, 1/1, 2, 3, 3/1, 4, 5, 6, 7, 8, 9, 10, 11, 12, 13, 14, 14/2, 15, 16, 16/2, 17, 17/1, 18, 19, 19/2, 20, 20/2, 21, 21/2, 22, 23, 24, 25, 26, 27, 28, 29, 30, 31, 32, 33, 34, 35, 36, 37, 38, 39, 40, 41, 42, 43, 44, 45, 46, 47, 48, 49, 50, 51, 52, 53, 54, 55, 56, 57, 58, 59, 60; улица Лесоперевалочная: 5; улица Лесопосадочная: 1, 3, 5, 7, 7/3; улица Лимонная: 1, 2, 3, 4, 5, 6, 7, 8, 9, 10, 11, 12, 18; улица Лимонная, потребительский кооператив садоводческое товарищество "Иртыш": 1, 2А, 3, 9, 10, 11, 14, 15, 18, 23, 24, 33; улица Малахова: 1, 2, 3, 4, 5, 6, 7, 8, 9, 10, 10А, 11, 12, 12/1, 12/2, 13, 14, 15, 15/2, 16, 17, 17/1, 18, 18/1, 19, 20, 21, 22, 23, 24, 25, 26, 27, 28, 29, 30, 31, 32, 33, 34, 35, 36, 37, 38, 39, 40, 41, 42, 43, 44, 45, 46, 47, 48, 48/1, 49, 50, 51, 52, 53; улица Малиновая, потребительский кооператив садоводческое товарищество "Иртыш": 2, 3, 8, 10, 12, 15, 22, 23, 28, 33, 34; улица Мичурина, потребительский кооператив садоводческое товарищество "Иртыш": 15, 16, 17, 19, 20, 21, 27, 35, 40, 54А, 55, 93, 95, 107/1, 117, 119, 120, 130, 147, 155, 157, 164, 165, 166, 174, 179, 180, 189, 200, 202; улица Мостовая: 1, 2, 5, 5/1, 18, 22; улица Новоселов: 1, 2, 3, 4, 5, 6, 7, 8, 9, 10, 11, 12, 13, 14, 15, 16, 17, 18, 19, 19/1, 20; улица Облепиховая, потребительский кооператив садоводческое товарищество "Иртыш": 1, 2, 3, 4, 6, 12, 13, 15, 17, 18, 20, 22, 25, 35, 36, 40, 42, 44, 90, 93, 99; переулок Линейный: 1, 2, 3, 4, 5, 6, 7, 8, 9, 10, 11, 12, 13, 14, 15; переулок Литейный: 1, 2, 3, 4, 5, 6, 7, 8, 9; переулок Моторный: 1, 2, 3, 4, 5, 6, 7, 8; переулок Рабочий: 1, 1Б, 2, 2А; переулок Советский: 5, 6, 7, 8; переулок Строителей: 1, 2, 3, 4, 5, 6, 7, 8, 9, 10, 11, 12, 12А, 13, 14, 15, 16, 20, 22, 24; переулок Тупиковый: 1, 2, 3, 4, 5, 6, 7, 8; улица Перевалочная: 1, 1/1, 2, 3, 4, 7, 7/2, 7А, 9; улица Потапова: 1, 2, 3, 4, 5, 6, 7, 8, 9, 10, 11, 12, 13, 14, 15, 16, 17, 18, 19, 20, 21, 22, 23, 24, 24/1, 25, 26, 27, 28, 29, 30, 31, 32, 33, 34, 35, 36, 37, 38, 38/1, 39, 40, 40/1, 41, 42, 43, 44, 44/1, 44/2, 45, 46, 47, 48, 48/1, 49, 50, 50/1, 51, 52, 53, 54, 54/1, 55, 56, 57, 58, 59, 60; улица Ракетная: 5, 6, 7, 11, 11/3, 13, 15, 15/1, 15/2, 42, 42/1, 86, 96, 98, 108, 114, 116, 126, 130; улица Рыбная: 13, 14; улица Рябиновая, потребительский кооператив садоводческое товарищество "Иртыш": 1, 3, 8, 9, 10, 12, 14, 15, 18, 19, 20, 23, 25, 34; улица Салматова: 1, 3; улица Северная, потребительский кооператив садоводческое товарищество "Иртыш": 1, 2, 3, 5, 7, 8, 10, 11, 15, 16, 17, 19, 24, 27, 31, 32, 33, 35, 42, 43, 44, 48, 49; улица Сливовая, потребительский кооператив садоводческое товарищество "Иртыш": 7, 7/1, 14, 19, 27, 32, 33, 34, 35, 43; улица Сорокина: 1, 2/1, 3, 4, 5, 6, 7, 8, 9, 10, 11, 12, 13, 14, 15, 16, 17, 18, 19, 20, 21, 22, 23, 24; улица Сосновая, потребительский кооператив садоводческое товарищество "Иртыш": 2, 6, 10, 15, 16, 24, 34, 36, 40, 41, 42, 43, 44, 46; улица Степная: 1, 1/1, 1/2, 1А, 2, 3, 4, 5, 6, 7, 8, 9, 10, 10/2, 11, 12, 12/1, 13, 14, 15, 15/1, 17А, 18, 19, 24, 31, 46, 50, 54, 72, 74, 91, 97, 98, 98/1, 100; улица Степная, потребительский кооператив садоводческое товарищество "Иртыш": 13; улица Строительная: 1, 6, 8, 10, 12, 14, 20, 22, 24; улица Сурова: 1, 3, 4, 5, 6, 7, 8, 9, 10, 11, 12, 13, 14, 15, 16, 17, 18, 19, 20; улица Тупиковая: 1, 2, 3, 4, 5, 6, 7, 8; улица Хрустальная: 1, 2, 2/1, 2/2, 2А, 3, 4, 5, 6, 7, 8, 9, 10, 11, 12, 13, 14, 15, 16, 17, 18, 18/1, 19, 20, 21, 22, 23, 24, 25, 26, 27, 28, 29, 30; улица Хрустальная, потребительский кооператив садоводческое товарищество "Иртыш": 10, 14; улица Царева: 1, 1/2, 2, 2/4, 2А, 3, 4, 5, 6, 7, 8, 9, 10, 11, 12, 13, 14, 15, 16, 17, 18, 19, 20, 21, 22, 23, 24; улица Цветочная 1: 6, 7/2, 16; улица Цветочная: 1, 1/2, 3, 3/2, 4, 5, 6, 6/1, 7, 8, 9, 10, 11, 12, 13, 14, 25/2; улица Черемуховая, потребительский кооператив садоводческое товарищество "Иртыш": 10, 11, 13, 14, 15/1, 16, 17, 18, 19, 20, 21, 23, 28, 35, 36, 39, 40; улица Черничная, потребительский кооператив садоводческое товарищество "Иртыш": 4, 5, 8, 9, 11, 14, 20, 27, 28, 29, 31; улица Шанина: 1, 1/1, 2, 3, 4, 5, 6, 7, 8, 9, 10, 11, 12, 13, 14, 15, 16, 17, 18, 19, 20, 21, 22, 23, 24, 28; улица Ширяева: 1, 2, 2А, 3, 4, 5, 6, 7, 8, 9, 10, 11, 12, 13, 14, 15, 16, 17, 18, 19, 20, 21, 22, 23, 24; улица Южная, потребительский кооператив садоводческое товарищество "Иртыш": 1, 3, 4, 5, 7, 10, 14, 38; улица Яблоневая, потребительский кооператив садоводческое товарищество "Иртыш": 2, 4, 6, 7, 8, 10, 11, 11/1, 17, 18, 21, 24/1, 30, 33, 34, 37.</w:t>
      </w:r>
    </w:p>
    <w:bookmarkStart w:name="z252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129</w:t>
      </w:r>
    </w:p>
    <w:bookmarkEnd w:id="249"/>
    <w:bookmarkStart w:name="z25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Щедрина 60, коммунальное государственное учреждение "Средняя общеобразовательная школа имени Калижана Бекхожина" отдела образования города Павлодара, управления образования Павлодарской области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Алмаатинская: 81, 82, 83, 84, 85, 86, 87, 88, 89, 90, 91, 92, 93, 94, 95, 96, 97, 98, 99, 100, 101, 102, 103, 104, 105, 106, 107, 108, 110; улица Ермака: 81, 82, 83, 84, 85, 86, 87, 88, 89, 90, 91, 92, 93, 94, 95, 96, 97, 99, 101, 103, 105, 107; улица Львовская: 81, 82, 83, 84, 85, 86, 87, 88, 89, 90, 91, 92, 93, 94, 95, 96, 97, 98, 99, 100, 101, 102, 103, 104, 105, 106, 107, 108, 109, 110; улица Малайсары батыр: 15, 17, 17/4, 19, 19/1, 19/3, 21, 23, 25, 25А, 27, 31, 39/6, 56, 58, 60, 62, 64; улица Муткенова: 56, 58, 58/1, 81, 83, 84, 85, 86, 87, 88, 89, 91, 93, 94, 95, 96, 97, 98, 99, 101, 103, 105, 107, 109; улица Пятигорская: 81, 82, 83, 84, 85, 86, 87, 88, 89, 90, 91, 92, 93, 94, 95, 96, 97, 98, 99, 100, 101, 102, 103, 104, 105, 106, 108; улица Рижская: 93, 94, 95, 96; улица Российская: 82, 84, 86, 87, 88, 90, 92, 94, 96, 98, 100, 102, 104, 106; улица Смоленская: 81, 82, 82/1, 83, 84, 85, 86, 87, 88, 89, 90, 91, 92, 93, 94, 95, 96.</w:t>
      </w:r>
    </w:p>
    <w:bookmarkStart w:name="z254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130</w:t>
      </w:r>
    </w:p>
    <w:bookmarkEnd w:id="251"/>
    <w:bookmarkStart w:name="z25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Малайсары батыр строение 41, коммунальное государственное учреждение "Средняя общеобразовательная профильная школа № 41 города Павлодара с физкультурно-оздоровительной направленностью" отдела образования города Павлодара, управления образования Павлодарской области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Абрикосовая, потребительский кооператив садоводческое товарищество "Фрегат-1": 13; улица Алтайская: 91, 93, 95, 97, 99, 101, 103, 105, 107, 109, 111, 112, 113, 114, 115, 116, 117, 118, 119, 120, 121, 122, 123, 124, 125, 126, 127, 128, 129, 130, 131, 132, 133, 134, 135, 136, 137, 138, 140, 142, 144, 146; улица Архангельская: 82, 84, 86, 88, 90, 92, 94, 96; улица Грибная, потребительский кооператив садоводческое товарищество "Фрегат-1": 18; улица Дальневосточная: 102, 104, 104/2, 106, 108, 110, 112, 114, 116, 118, 120; улица Днепропетровская: 83, 84, 85, 87, 89, 91, 93, 95, 96, 97, 98, 99, 100, 101, 102, 103, 104, 105, 106, 107, 108, 109, 110, 111, 112, 113, 114, 115, 116, 117, 118, 119, 120, 121, 122, 123, 124, 125, 126, 127, 128, 129, 130, 131, 132, 133, 134, 135, 136, 137, 138, 139; улица Запорожская: 83, 84, 85, 86, 87, 88, 89, 90, 91, 92, 93, 94, 95, 96, 97, 98, 99, 100, 101, 102, 103, 104, 105, 106, 107, 107/1, 108, 109, 110, 111, 112, 113, 114, 115, 116, 117, 118, 119, 120, 121, 122, 123, 124, 125, 126, 127, 128, 129, 130, 131, 132, 133, 134, 135, 136, 137, 138; улица Калиновая, потребительский кооператив садоводческое товарищество "Фрегат-1": 378; улица Минина: 104, 106, 108, 110, 112, 113, 114, 115, 116, 117, 118, 119, 120, 121, 122, 123, 124, 125, 126, 127, 128, 129, 130, 131, 132, 133, 134, 135, 136, 137, 139, 141, 143, 145; улица Муялдинская: 91, 92, 93, 94, 95, 96, 97, 98, 99, 100, 101, 103, 105, 107, 109; улица Облепиховая, потребительский кооператив садоводческое товарищество "Фрегат-1": 341; улица Пензенская: 101, 102, 103, 104, 105, 106, 107, 108, 109, 110, 111, 112, 113, 114, 115, 116, 117, 118, 119, 120, 121, 122, 123, 124, 125, 126, 127, 128, 129, 130, 131, 132, 133, 134, 135, 136, 138; улица Рябиновая, потребительский кооператив садоводческое товарищество "Фрегат-1": 363; улица Сахалинская: 95, 96, 97, 98, 99, 100, 101, 102, 103, 104, 105, 106, 107, 108, 109, 110, 111, 112, 113, 114, 115, 116, 117, 118, 119, 120, 121, 122; улица Сибирская: 103, 105, 107, 109, 110, 111, 113, 114, 115, 116, 117, 118, 119, 120, 121, 121А, 122, 123, 124, 125, 126, 127, 128, 129, 130, 131, 132, 133, 134, 135, 136, 137, 138, 139, 140, 141, 142, 143, 144, 145, 146; улица Таллинская: 98, 99, 100, 101, 102, 103, 104, 105, 106, 107, 108, 108/1, 109, 110, 111, 112, 113, 114, 115, 116, 117, 118, 119, 120, 121, 122, 123; улица Транспортная: 16, 18, 22, 24А; улица Хабаровская: 103, 104, 105, 106, 107, 108, 109, 110, 111, 112, 113, 114, 115, 116, 117, 118, 119, 120, 121, 122, 123, 124, 125, 126, 127, 128, 129, 130, 131, 132, 133, 134, 135, 136, 137, 138; улица Целинная: 91, 93, 95, 97, 99, 110, 112, 114, 116, 118, 120, 122, 124, 126, 128, 130, 132, 134, 136, 138; улица Черемуховая, потребительский кооператив садоводческое товарищество "Фрегат-1": 410; улица Якутская: 104, 106, 108, 110, 111, 112, 113, 114, 115, 116, 117, 118, 119, 120, 121, 122, 123, 124, 125, 126, 127, 128, 129, 130, 131, 132, 133, 134, 135, 136, 137, 139, 141, 143, 145.</w:t>
      </w:r>
    </w:p>
    <w:bookmarkStart w:name="z256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131</w:t>
      </w:r>
    </w:p>
    <w:bookmarkEnd w:id="253"/>
    <w:bookmarkStart w:name="z25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164/11, Товарищество с ограниченной ответственностью "Павлодарский политехнический высший колледж"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163, 164, 165, 167, 169; улица Ломова: 177, 177/1, 179, 179/1, 179А, 180, 180/20.</w:t>
      </w:r>
    </w:p>
    <w:bookmarkStart w:name="z258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132</w:t>
      </w:r>
    </w:p>
    <w:bookmarkEnd w:id="255"/>
    <w:bookmarkStart w:name="z25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Майры строение 49/1, коммунальное государственное учреждение "Средняя общеобразовательная школа № 25 города Павлодара" отдела образования города Павлодара, управления образования Павлодарской области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Бекхожина: 1, 5, 5/1, 13, 15; улица Майры: 25, 49, 49/2.</w:t>
      </w:r>
    </w:p>
    <w:bookmarkStart w:name="z260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133</w:t>
      </w:r>
    </w:p>
    <w:bookmarkEnd w:id="257"/>
    <w:bookmarkStart w:name="z26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Кенжеколь площадь Ата заң строение 3/2, государственное коммунальное казенное предприятие "Дом культуры аппарата акима Кенжекольского сельского округа"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Абикеева: 1А, 1В, 2Г, 4, 4/2, 5, 6/1, 9, 12; улица Алиясова: 1, 1/2, 1/3, 1/4, 1/5, 1/6, 2, 3, 4, 4/4, 5, 5/1, 5/3, 5/5, 5А, 6, 6/1, 7, 7/1, 7/3, 7/4, 7/5, 7/6, 7/7, 8, 8/1, 8/2, 8/3, 8/5, 8А, 9, 9А, 10, 10/1, 10А, 10Б, 11, 11Б, 11К, 12, 12А, 13, 14А, 14Б, 15/5, 15А, 16, 16А, 18, 18/1, 18А, 19, 20/1, 21, 21/2, 21А, 21В, 27, 27А, 29, 30/1, 31; улица Ашимбетова: 1, 1/2, 1/3, 1/4, 1/5, 1В, 2, 2Б, 3, 4, 4/1, 5, 5/2, 6, 7, 8, 9, 9/2, 10, 11, 12, 13, 14, 14/1, 15, 16, 17, 18, 18/1, 19, 20, 21, 22, 23, 24, 24/2, 25, 26, 27, 28, 29, 30; улица Б. Дукенбаева: 3, 8, 24, 37, 57; улица Балтабаева: 1/4, 1/5, 1/6, 8/1; улица Бельгибаева: 31; улица Гуляйкина: 2/1, 4, 6, 8; улица Дружбы: 1, 2, 3, 4, 5, 6, 7, 8, 9, 10, 11, 12, 13, 14, 14/1, 15, 16, 17, 18, 19, 20, 21, 22, 23, 24, 25, 26, 26А, 27; улица Жакена Абдыкова: 1, 2, 3, 4, 5, 6, 7, 7/1, 8, 9, 10, 11, 11/1, 12, 13, 14, 15, 15А, 16, 17, 18, 19, 20, 20А, 21, 22, 22/2, 23, 23А, 24, 25, 26, 27, 28, 28/1, 29, 30; улица Казакова: 25, 25В, 26, 28, 29, 29А, 29В, 30, 30/1; улица Кенжекольская: 1, 2, 3, 3/1, 3К, 4, 4/1, 4/2, 4А, 5, 5/1, 5А, 5В, 6, 6/1, 7, 7/2, 7/4, 7/5, 8, 8/1, 8/2, 8/3, 8/6, 9, 9/1, 9/2, 9/4, 9/6, 10, 11, 11/1, 11/3, 12, 13, 13/1, 13А, 13Б, 13Д, 14, 15, 15/2, 15/3, 15А, 16, 16А, 17, 18, 19, 20, 20/2, 21, 21/2, 22, 23/1, 24, 25, 25/1, 26, 27, 28, 28/2, 28А, 29, 29/1, 30, 31, 32, 32А, 33, 33/1, 34, 34/1, 35, 35/1, 35/3, 35В, 35Г, 36; улица Келісім: 4, 5, 7, 9/1, 9/2, 11, 11/1; улица Көкжайық: 1, 1/1, 1/6, 1/12, 2/1, 3, 5, 7/1, 8, 8Г, 11, 12, 12/1, 12А, 13, 13/1, 13А, 15, 15/1, 17, 19А, 25, 27, 27А, 27В, 30, 43, 47, 53; улица К. Токина: 1, 1/1, 1/2, 1/3, 1/5, 1/6, 1/7, 1А, 1Б, 1Г, 5, 7, 9, 9/1, 11, 13, 15, 15/1, 17, 19, 21, 21/1, 23, 23/1, 25, 27, 29, 31, 33, 35, 37, 39; улица Қапар Смағұлов: 1, 2, 3, 4, 4А, 5, 5/1, 6, 6Б, 7, 7/1, 8, 8/1, 8Б, 9, 10, 10/1, 10/4, 10/5, 10А, 10Б, 10В, 10Г, 10Д, 11, 11/3, 12, 12/1, 12Г, 13, 13/1, 13А, 13В, 14, 14Г, 15Б, 15Д, 16, 19Г, 21А, 23, 32, 32/2, 32/3, 33, 34, 34/2, 34/3, 36, 38, 40, 41/2, 42, 42/1, 42/2, 50, 79; улица Лашын: 12; улица Рамазанова: 16, 17, 17/1, 17/2, 17/3, 17А, 17Б, 17Д, 18, 19, 19/3, 19А, 19Б, 19В, 20, 21, 21/1, 21/2, 22, 23, 23/2, 24, 24/1, 24/2, 24А, 24Б, 24Г, 25, 26, 26/1, 27, 27В, 28, 29, 30, 30А, 31, 32, 33, 34, 34/1, 34А, 34В, 40; улица Саргазакова: 26, 27, 28, 30; улица Сатпаева: 1, 1А, 2, 3, 4, 5, 6, 6/2, 7, 8, 8/1, 9, 10, 11, 12, 13, 14, 15, 16, 16/1, 17, 17/1, 18, 19, 20, 20/1, 20А, 21, 22, 22А, 23, 24, 25, 27; улица Солодовникова: 1, 2, 3, 5, 5/1, 5/2, 6, 7, 8, 9, 10, 14, 16, 18, 22, 22А, 24, 26/1, 28; улица Таукова: 18, 22, 22/1, 22/2, 24, 26, 26/1, 28, 30, 30А, 32, 32/1, 36, 38; улица Шермухамедова; 1, 1В, 4, 6, 8, 10, 11, 13, 14, 14/1, 15, 16, 17, 18, 18/1, 19, 20, 21, 22, 23, 23/1, 24, 24/1, 25, 26, 28, 28А, 30; улица Шоктальская: 15, 16, 16/1, 16Д, 17/1, 18, 18/1, 18А, 18Б, 19, 19/1, 19/2, 19А, 21, 21/1, 28А, 29, 30/1, 30А, 31, 32А, 34А, 34Б, 35, 36Б, 38А, 38Б, 39, 40Б, 41, 42, 42/1, 42А, 43, 44, 44/1, 46А, 48, 50/1, 50В, 52А, 54А, 56А, 56Б, 58, 58/2, 64, 66/1, 68, 68/1, 69, 70, 74/9, 77, 77/1, 79/3, 79/4, 83; улица Шоң би: 1, 1/2, 1/4, 2, 2/1, 2/2, 2А, 3, 3А, 4Б, 5А, 6, 7, 8, 9, 10, 11, 12, 13, 14, 15, 15А, 17, 17/1, 18, 19, 19/1, 20, 21, 22, 24, 25, 28, 30, 30А, 30Б, 31, 32, 33, 34, 35, 36, 38, 38/1, 39.</w:t>
      </w:r>
    </w:p>
    <w:bookmarkStart w:name="z262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134</w:t>
      </w:r>
    </w:p>
    <w:bookmarkEnd w:id="259"/>
    <w:bookmarkStart w:name="z26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Жетекши улица Қыз Жібек строение 5/1, коммунальное государственное учреждение "Жетекшинская средняя общеобразовательная школа города Павлодара" отдела образования города Павлодара, управления образования Павлодарской области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2, 2А, 3, 4, 5, 6, 8, 8/1, 9, 11, 13, 15, 52; улица Айманова: 2, 8, 19, 22, 25; улица Аймаутова: 3, 10, 11, 18, 19, 26; улица Алаш Орда: 1, 2, 3, 3А, 4, 5, 5/1, 6, 7, 8, 9, 10, 11, 12, 12/1, 13, 13А, 14, 15, 16, 17, 18, 19, 20, 22, 23, 24, 25, 26, 27, 28, 29, 29/1, 30, 31, 31/1, 33, 34, 34/1, 35, 37, 39, 39/2, 92, 202; улица Алтынсарина: 1, 5, 6, 7, 8, 9, 11, 13, 21, 22, 23, 25, 26, 35, 51; улица Бәйтерек: 1, 1/1, 1/2, 1/3, 1/4, 1/5, 1/7, 1/8, 1/9, 2/1В, 2/1Е, 2/2, 2/3, 2А, 2Г, 2Ж, 2/1Д, 2/5, 2/7, 3, 3А, 4, 4/1, 6, 6/1, 6/3, 6Б, 7, 7/2, 8, 8/1, 9, 9/1, 10, 12/1, 14, 14/2, 16/2, 18, 18/1, 18/2, 19/1, 20, 20/1, 20/3, 21, 22, 22/1, 23, 24, 24/1, 25, 26, 26/1, 26/2, 27, 28, 28/1, 29, 30, 30/2, 31, 32, 34, 35, 36, 37, 38, 39, 40, 41, 42, 44, 48, 50, 52, 54, 56, 58, 76, 353; улица Бөгенбай батыр: 1, 14, 16, 22, 26, 27, 32, 51, 53, 58, 62; улица Валиханова: 11, 12, 14, 16, 21; улица Жалаулы: 6, 7, 12, 13, 14, 16, 18, 18/1, 22; улица Жеті Жарғы: 1, 2, 3, 4, 5, 6, 7, 8, 9, 10, 10/1, 11, 12, 13, 14, 17А, 18, 18/2, 20, 28, 29/1, 31, 33, 44, 74; улица Камзина: 6; улица Кенесары хан: 1, 2, 2/5, 3, 5, 6/1, 6/2, 6/3, 7, 8, 8/1, 8/2, 10, 10/1, 11, 12, 13, 14, 15, 16, 17, 18, 19, 19/1, 20, 21, 22, 24, 25, 26, 31, 32, 32/1, 33, 33А, 34, 40, 41, 42, 43, 45, 46, 46/2, 47, 48/1, 50, 57, 65, 68, 69, 72, 75, 85; улица Кобланды Батыр: 1, 1/3, 2, 2/1, 3, 4, 5, 6, 7, 8, 9, 10, 11, 13, 14, 15, 16, 17, 18, 19, 20, 21, 22, 23, 24, 25, 26, 27, 28, 29, 30, 31, 32, 33, 34, 35, 36, 38, 39, 40, 41, 42, 44, 46, 48, 50, 52, 54, 56, 58, 59, 60, 61, 62, 68; улица Қыз Жібек: 1, 2, 3, 3/1, 4, 5, 6, 7, 8, 9, 10, 11, 12, 13, 14, 15, 16, 17, 18, 19, 20, 21, 22, 23, 24, 25, 26, 27, 28, 29, 37; улица Маметовой: 1, 2, 7, 11, 13/1, 13/2, 13/3, 13/4, 13/5, 13/6, 14, 14/1, 14/2, 14/3, 14/4, 14/5, 14/6, 15, 19, 21, 23, 25, 26, 28, 30, 31, 33, 35, 36, 40, 53; улица Мәшһүр Жүсіп: 1, 3, 4, 5, 6, 7, 8, 12, 14, 16, 17, 18, 19, 20, 21, 21/2, 22, 23, 24, 25, 26, 27, 29, 31, 33; улица Молдагулова: 11, 16, 24, 26, 28, 30, 32, 35, 41, 44, 47, 56, 58, 71, 79; улица М. Ауэзова: 2, 2А, 4, 5, 6, 8, 9, 10, 12, 12/1, 12А, 14, 15, 16, 17, 18, 19, 21, 22, 23, 25, 26, 27, 28, 29, 30, 31, 32, 33, 34, 36; улица Найзатас: 1, 3, 7, 7/1, 8, 8/1, 9, 9/1, 10, 11, 12, 13, 15, 15/1, 19, 23, 24/1, 26; улица Орда: 1, 2, 3, 4, 5, 6, 7, 9, 11, 16, 20, 21, 22, 22/2, 24/1, 24/2, 26/1, 28, 28/1, 28А, 30А, 31, 33, 33/1, 34, 34/1, 35, 39, 41, 261; улица Санияз би: 1, 2, 3, 3/1, 4, 5, 6, 7, 9, 11, 13, 15; улица Сатпаева: 6, 10, 13, 15/1, 15/2, 15/3, 15/4, 15/5, 15/6, 17, 20, 23, 30, 36, 37, 45, 47, 53, 54, 55; улица Торайгырова: 10; улица Үркер: 1, 2, 3, 4, 6, 8, 10, 12, 14, 16, 18, 18/2.</w:t>
      </w:r>
    </w:p>
    <w:bookmarkStart w:name="z264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580</w:t>
      </w:r>
    </w:p>
    <w:bookmarkEnd w:id="261"/>
    <w:bookmarkStart w:name="z26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164/13, коммунальное государственное казенное предприятие "Павлодарский колледж сферы обслуживания" управления образования Павлодарской области, акимата Павлодарской области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Гагарина: 80, 82, 84, 84/3, 86; улица Ломова: 164, 164/1, 164/2, 164/4, 179/2, 179/4, 179/9, 181, 181/1, 181/2, 181/3, 181/4, 181/5, 181/6, 181/7, 183, 183/1, 185, 185/1, 187, 187/1, 188/1, 189, 191, 193, 195, 197, 199, 205, 205/1, 211, 213, 215, 217.</w:t>
      </w:r>
    </w:p>
    <w:bookmarkStart w:name="z266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581</w:t>
      </w:r>
    </w:p>
    <w:bookmarkEnd w:id="263"/>
    <w:bookmarkStart w:name="z26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Чокина 139, Некоммерческое акционерное общество "Торайгыров университет"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100, 141, 145, 146; проспект Нұрсұлтан Назарбаев: 50, 50/2, 52, 56, 89/2, 93, 93/1, 95, 97, 97/2, 99.</w:t>
      </w:r>
    </w:p>
    <w:bookmarkStart w:name="z268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582</w:t>
      </w:r>
    </w:p>
    <w:bookmarkEnd w:id="265"/>
    <w:bookmarkStart w:name="z26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Якова Геринга строение 78, коммунальное государственное предприятие на праве хозяйственного ведения "Павлодарский технологический колледж" управления образования Павлодарской области, акимата Павлодарской области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Алтайская: 2, 4, 6, 8, 9, 9/1, 9/2, 9/3, 9А, 10, 11, 11/1, 11/2, 12, 13, 13/1, 14, 15, 16, 17, 18, 19, 20, 21, 22, 23, 24, 25, 26, 27, 28, 29, 30, 31, 32, 33, 34, 35, 36, 37, 38, 39, 40, 41, 42, 44; улица Архангельская: 1, 1/1, 1/2, 1/3, 1/3А, 1/4, 1/5, 1/5А, 1/6, 1/7, 1/7А, 1/8, 1/9А, 1/10, 1/12, 1/13, 1/14, 1/15, 1/16, 1/17, 1А, 3, 3/2, 3/3, 3А, 3Б, 5, 7, 9, 9/1, 11, 13, 15, 16, 17, 18, 19, 20, 21, 22, 24, 26, 28, 30, 32, 34, 36, 38, 40, 42, 42/1, 42/2, 42/4, 42/5, 42/6, 42/7, 42/8; улица Вишневая, потребительский кооператив садоводческое товарищество "Мелиоратор": 7, 89, 114, 148, 150, 152, 158; улица Дальневосточная: 15, 16, 17, 18, 19, 20, 21, 22, 23, 24, 25, 26, 27, 28, 29, 30, 31, 32, 33, 34, 35, 36, 37, 38, 39, 40, 41, 42, 42/1, 42/3, 42/4, 42/5, 42/6, 42/8, 42/9, 43; улица Дерова: 1, 2, 3, 4, 5, 6, 7, 8, 9, 10, 11, 12, 13, 14, 16, 21, 22; улица Дистанция пути: 2, 4, 5, 6, 7, 8, 9, 10, 40, 42, 44, 46, 48, 50, 54, 56; улица Днепропетровская: 15, 16, 17, 18, 19, 20, 21, 22, 23, 24, 25, 26, 27, 28, 29, 30, 31, 32, 33, 34, 35, 36, 37, 38, 39, 40, 41, 42; улица Еловая, потребительский кооператив садоводческое товарищество "Мелиоратор": 46, 77, 83; улица Железнодорожников: 1, 3, 3/1, 5, 7; улица Заслонова: 6, 8, 10, 12, 14, 16, 18, 20, 22, 24; улица Запорожская: 15, 16, 17, 18, 19, 20, 21, 22, 23, 24, 25, 26, 27, 28, 29, 30, 31, 32, 33, 34, 35, 36, 37, 38, 39, 40, 41, 42; улица Земляничная, потребительский кооператив садоводческое товарищество "Мелиоратор": 110, 149; улица Кленовая, потребительский кооператив садоводческое товарищество "Восточный": 60, 66, 69; улица Кленовая, потребительский кооператив садоводческое товарищество "Мелиоратор": 115; улица Липовая, потребительский кооператив садоводческое товарищество "Мелиоратор": 4, 15, 22, 35; улица Литвинова: 1, 1А, 3, 5, 6, 7, 7/1, 7/2, 8, 9, 10, 10А, 11, 12, 12А, 13, 14, 14/2, 14/3, 15, 15/1, 16, 17, 18, 19, 20, 21, 22, 22/2, 23, 24, 25, 26, 27, 31, 33/1, 35, 37, 39, 43, 48, 50, 52, 54, 54/1, 54/2, 56, 58, 60, 62, 64, 66, 66/1; улица Малиновая, потребительский кооператив садоводческое товарищество "Мелиоратор": 123; улица Минина: 1, 2, 4, 5, 6, 7, 8, 9, 10, 11, 12, 13, 14, 15, 16, 17, 18, 19, 20, 21, 22, 23, 24, 25, 26, 27, 28, 29, 30; улица Муялдинская: 31, 32, 33, 34, 35, 36, 37, 38, 39, 40, 41, 41/1, 41/2, 41/3, 42, 42/1, 42/2; улица Сахалинская: 31, 32, 33, 35, 36, 37, 38, 39, 40, 41, 42, 42/1, 42/2, 42/4; улица Сибирская: 1, 2, 3, 5, 6, 7, 8, 9, 10, 11, 12, 13, 14, 15, 16, 17, 18, 18А, 19, 20, 21, 22, 23, 24, 25, 26, 27, 28, 29, 30; улица Сливовая, потребительский кооператив садоводческое товарищество "Восточный": 22, 24; улица Сулейменова: 1, 1/1, 1/2, 1/3, 2, 2/1, 2/1А, 2/2, 2/3, 2А, 3, 4, 4/1, 4/2, 4/3, 4/5, 5, 6, 7, 8, 9, 10, 11, 12, 13, 14, 15, 16, 17, 18, 19, 20, 21, 22; улица Таллинская: 9/1, 10, 10/1,10/2, 12, 12/1, 12/2, 14, 14/1, 24, 26, 27, 28, 29, 30, 31, 32, 33, 34, 35, 36, 37, 38, 39, 40, 41, 41/1, 41/2, 41/3, 41/4, 41/5, 41/7, 41/8, 41/9, 42; улица Тополевая, потребительский кооператив садоводческое товарищество "Мелиоратор": 60, 70, 76; улица Хабаровская: 1, 2, 3, 4, 5, 6, 7, 8, 9, 10, 11, 12, 13, 14, 15, 16, 17, 18, 19, 20, 21, 22, 23, 24, 25, 26, 27, 28, 29, 30, 31, 33, 35, 37, 39, 41, 43; улица Цветочная, потребительский кооператив садоводческое товарищество "Мелиоратор": 34; улица Целинная: 7, 8, 8/1, 9, 9/1, 9/2, 10, 10/1, 11, 11/1, 11/2, 11/3, 11/4, 12, 12/1, 13, 13/1, 13/2, 14, 14/1, 15, 16, 16/1, 17, 18, 19, 20, 21, 22, 23, 24, 25, 26, 27, 28, 29, 30, 31, 32, 33, 34, 35, 36, 37, 38, 39, 40, 41, 41/1, 42; улица Черемуховая, потребительский кооператив садоводческое товарищество "Мелиоратор": 132; улица Яблоневая, потребительский кооператив садоводческое товарищество "Березка": 21; улица Якутская: 1, 2, 3, 4, 5, 6, 7, 8, 9, 10, 11, 12, 14, 15, 16, 16/6, 17, 18, 19, 20, 21, 22, 23, 24, 25, 26, 27, 28, 29, 30, 31, 32, 33, 34, 35, 36, 37, 38, 39, 40, 41, 42, 43, 44.</w:t>
      </w:r>
    </w:p>
    <w:bookmarkStart w:name="z270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583</w:t>
      </w:r>
    </w:p>
    <w:bookmarkEnd w:id="267"/>
    <w:bookmarkStart w:name="z27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Баян батыр строение 27, коммунальное государственное учреждение "Средняя общеобразовательная школа № 30 города Павлодара" отдела образования города Павлодара, управления образования Павлодарской области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Абрикосовая, потребительский кооператив собственников земельных участков (садоводов) "Весна": 6, 8; улица Абрикосовая, потребительский кооператив садоводческое товарищество "Здоровье": 7, 31; улица Абрикосовая, потребительский кооператив собственников земельных участков (садоводов) "Сосновый Бор": 69, 71, 78, 91, 129, 130; улица Апельсиновая, потребительский кооператив собственников земельных участков (садоводов) "Весна": 5, 12; улица Аргынбаева: 12, 16, 16/1, 17А, 18, 19А, 20, 21, 21А, 22, 23, 23А, 24, 24А, 25, 25А, 26, 27, 27/1, 28, 29, 30, 30А, 32, 32А, 34, 34/1, 36, 37; улица Баймуратова: 1, 2, 3, 4, 5, 6, 7, 8, 9, 10, 11, 12, 13, 14, 15, 16, 17, 18, 19, 21, 22, 23, 24, 25, 26, 27, 28, 29, 30, 31, 31/1, 32; улица Барбарисовая, потребительский кооператив собственников земельных участков (садоводов) "Весна": 4, 5, 6, 7, 10, 12, 13, 15, 156; улица Барбарисовая, потребительский кооператив собственников земельных участков (садоводов) "Сосновый Бор": 156, 159; улица Баян батыр: 19, 21, 23, 25, 29, 31, 33, 35, 37, 39, 40/1, 41, 43, 45, 47, 49, 57, 59, 65; улица Береговая, потребительский кооператив собственников земельных участков (садоводов) "Сосновый Бор": 70, 234, 263, 272, 283; улица Березовая, потребительский кооператив садоводческое товарищество "Здоровье": 10; улица Березовая, потребительский кооператив собственников земельных участков (садоводов) "Сосновый Бор": 221, 222, 223/92, 227, 234, 238, 260, 263, 272, 273, 275, 287, 288, 290, 291, 296/73, 310; улица Виноградная, потребительский кооператив собственников земельных участков (садоводов) "Весна": 5, 13; улица Вишневая, потребительский кооператив собственников земельных участков (садоводов) "Весна": 3, 4, 7, 8; улица Восточная, потребительский кооператив собственников земельных участков (садоводов) "Весна": 1А, 7; улица Жасминная, потребительский кооператив садоводческое товарищество "Здоровье": 23; улица Калиновая, потребительский кооператив садоводческое товарищество "Здоровье": 1А; улица Кедровая, потребительский кооператив собственников земельных участков (садоводов) "Сосновый Бор": 13, 14, 33, 35, 37, 68; улица Кленовая, потребительский кооператив собственников земельных участков (садоводов) "Сосновый Бор": 77, 79, 86, 98, 100, 101, 104, 109, 110/90, 112/89, 127/36, 136, 144, 148, 164, 165, 173, 180, 181, 198, 210, 212; улица Клубничная, потребительский кооператив собственников земельных участков (садоводов) "Весна": 1, 3, 8, 13; улица Ледовского: 1, 2, 3, 6, 7, 8, 9, 10, 11, 12, 13, 14, 15, 16, 17, 18, 18/1, 18/2, 19, 20, 21, 22, 23, 24, 25, 26, 27, 28, 29, 30, 31, 32, 33, 34, 35, 36, 39, 39/2, 39А, 43, 45, 378; улица Лимонная, потребительский кооператив собственников земельных участков (садоводов) "Весна": 2, 3, 18, 19; улица Лунная: 2, 2/1, 4, 6, 7, 8, 10, 11/1, 12, 14, 16, 18, 19, 20; улица Майская: 1, 1Б, 2, 2Б, 3, 4, 5, 6, 7, 8, 9, 10, 11, 12; улица Малиновая, потребительский кооператив собственников земельных участков (садоводов) "Весна": 4, 20; улица Малиновая, потребительский кооператив собственников земельных участков (садоводов) "Восточный": 40; улица Облепиховая, потребительский кооператив садоводческое товарищество "Здоровье": 28; улица Облепиховая, потребительский кооператив садоводческое товарищество "Реченька": 42; переулок Западный, потребительский кооператив собственников земельных участков (садоводов) "Весна": 10, 11; улица Персиковая, потребительский кооператив садоводческое товарищество "Здоровье": 6Б; улица Персиковая, потребительский кооператив собственников земельных участков (садоводов) "Весна": 5, 6, 7, 20; улица Пожарная: 1, 1/1, 2, 3, 4, 5, 6, 7, 8, 9, 10, 11, 12, 13; проезд 1А (Радиозавод): 6; проезд 2А (Радиозавод): 1, 1/1, 2, 3, 5, 6, 6/1, 6/2, 7, 9, 9/1, 10; проезд 3А (Радиозавод): 1, 1/2, 2, 3, 4, 4/1, 5, 5/1, 5/2, 8, 10, 11; проезд А (Радиозавод): 1, 2, 3, 4, 4/1, 4/2, 5, 5/1, 6, 7, 8, 9, 9/1, 9/2, 10, 11, 12, 13, 14, 15, 16, 17, 17/1, 18, 19, 20, 21, 22, 23, 24, 25, 26, 27, 28; проезд Б (Радиозавод): 2, 2А, 3, 4, 5, 6, 7, 8, 9, 10, 11, 11/1, 12, 12/1, 14, 15, 15/1, 16, 17/1, 18, 23, 25, 27, 29, 32, 33/2, 34, 35, 35/1, 37, 38, 39, 40, 42, 43, 44, 44/1, 45, 46, 47, 48, 49, 50, 50/1, 51, 54, 56, 58, 60, 64/1, 64/4, 66, 70; проезд В (Радиозавод): 1, 2, 3, 4, 5, 6, 7, 8, 9, 10, 11, 11/1, 12, 12/1, 13, 14, 15, 16, 17, 18, 19, 20, 21, 22, 23, 24, 25, 26, 27, 28, 29, 30, 31, 32, 33, 34, 35, 36, 37, 38, 39, 40, 41, 42, 43, 43/1, 44, 45, 46, 47, 48, 49, 50, 50/1, 51, 52, 53, 54, 55, 56, 57, 58, 59, 59/1, 70, 72; проезд Г (Радиозавод): 1, 2, 3, 4, 5, 6, 7, 8, 9, 9/2, 10, 11, 12, 13, 14, 15, 16, 17, 18, 19, 20, 21, 22, 23, 24, 25, 26, 27, 28, 29, 30, 30/1, 31, 32, 33, 34, 35, 36, 37, 37/1, 38, 39, 40, 41, 42, 43, 43/1; проезд Д (Радиозавод): 1, 2, 2/2, 3, 4, 4/4, 5, 6, 7, 8, 9, 10, 11, 11/1, 12, 13, 14, 15, 16, 17, 18, 19, 20, 21, 22, 23, 24, 25, 26, 27, 28, 29; проезд Е (Радиозавод): 1, 2, 3, 4, 5, 6, 7, 8, 9, 10, 11, 12, 12/1, 13, 14, 15, 16, 16/1, 17, 18, 19, 19/2, 20, 23, 23/1, 29, 33, 35, 37, 39; проезд Ж (Радиозавод): 1, 2, 2/1, 3, 4, 5, 6, 6/1, 7, 8, 9, 10, 11, 12, 13, 15, 17Б, 17В, 21, 36; проезд И (Радиозавод): 1, 2, 3, 3/1, 5, 7, 9, 11, 13, 14, 15, 17, 18, 22; проезд К (Радиозавод): 2, 2А, 3, 4, 5, 6, 7, 8, 9, 10, 11, 12, 13, 14, 15/1, 16, 17, 18, 19, 20, 21, 23, 24, 25, 28, 30, 31, 32, 33, 35, 36, 42, 44, 50, 53, 57; проезд Л (Радиозавод): 1, 1А, 2, 2/1, 3, 4, 5, 6, 7, 8, 9, 10, 11, 12, 13, 14, 16, 19, 21, 23, 31, 31/1, 33, 33/1, 33/2, 37; проезд М (Радиозавод): 1, 1/1, 2/2, 3, 5, 6, 7, 9, 11, 13; проезд Н (Радиозавод): 1, 2, 6, 6/4, 7, 7/1, 9, 9/1, 10; проезд О (Радиозавод): 1, 2, 2/1, 5, 6, 7, 8, 10, 15; проезд П (Радиозавод): 1, 2, 2/1, 9, 10, 10/1; проезд Р (Радиозавод): 1, 1А, 3, 5, 7, 8, 9, 10; проезд С (Радиозавод): 1, 2, 3, 4, 5, 6, 7, 7/2, 7/3, 7/4, 7/6, 7/8, 7/10, 7/17, 8, 9, 10, 13/1, 17, 19, 21, 33, 37, 43, 45, 47, 49, 51, 55, 57, 59, 63/1; проезд Т (Радиозавод): 2, 3, 5, 6/2, 7, 7/1, 8, 8/2, 9, 10, 10/1, 12, 12/1, 12/3; улица Пчелиная, потребительский кооператив садоводческое товарищество "Реченька": 19; улица Ромашковая, потребительский кооператив садоводческое товарищество "Здоровье": 111; улица Саматова: 1, 1А, 3, 5, 9, 13; улица Северная, потребительский кооператив собственников земельных участков (садоводов) "Весна": 1, 4, 6, 12, 13, 16, 25, 26, 27, 35, 38, 46, 55, 58, 59, 60, 63, 66; улица Северная, потребительский кооператив собственников земельных участков (садоводов) "Сосновый Бор": 3, 3/2, 4, 12, 14, 22, 24, 25, 27, 28, 32, 39/1, 40, 42, 47, 59, 67, 68; улица Сливовая, потребительский кооператив собственников земельных участков (садоводов) "Весна": 6, 9, 10, 15, 20; улица Сливовая, потребительский кооператив садоводческое товарищество "Здоровье": 6; улица Сиреневая, потребительский кооператив собственников земельных участков (садоводов) "Весна": 1, 3; улица Сиреневая, потребительский кооператив садоводческое товарищество "Здоровье": 1, 1/1; улица Смородиновая, потребительский кооператив садоводческое товарищество "Реченька": 13; улица Солнечная: 1, 1А, 2, 2А, 2Б, 3, 4, 5, 6, 7, 8, 9, 10, 11, 12, 13, 14; улица Сосновая, потребительский кооператив садоводческое товарищество "Здоровье": 4, 14, 62; улица Хвойная, потребительский кооператив собственников земельных участков (садоводов) "Сосновый Бор": 336, 337, 338, 341, 343, 346, 353, 355, 363, 370, 382, 520, 523, 526, 527, 528, 529/65, 531, 534/75, 544; улица Химиков: 1, 2, 3, 4, 5, 6, 7, 8, 8/2, 9, 9/1, 9/2, 10, 11, 12, 13, 14, 15; улица Цветочная, потребительский кооператив собственников земельных участков (садоводов) "Весна": 5, 8; улица Центральная, потребительский кооператив собственников земельных участков (садоводов) "Весна": 1/7, 11, 15, 17, 20, 21, 22, 23; улица Черемуховая, потребительский кооператив собственников земельных участков (садоводов) "Весна": 5, 6, 8; улица Южная, потребительский кооператив собственников земельных участков (садоводов) "Весна": 1В, 2, 8, 18, 19, 20, 23, 25; улица Южная, потребительский кооператив собственников земельных участков (садоводов) "Сосновый Бор": 15, 84/1, 97, 370, 419, 422, 433, 447, 455, 460, 461, 485, 492, 493, 494, 500, 506, 514, 516, 546; улица Яблоневая, потребительский кооператив собственников земельных участков (садоводов) "Весна": 1; улица Яблоневая, потребительский кооператив садоводческое товарищество "Здоровье": 29.</w:t>
      </w:r>
    </w:p>
    <w:bookmarkStart w:name="z272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584</w:t>
      </w:r>
    </w:p>
    <w:bookmarkEnd w:id="269"/>
    <w:bookmarkStart w:name="z27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Семенченко 70, коммунальное государственное учреждение "Средняя общеобразовательная школа № 26 города Павлодара" отдела образования города Павлодара, управления образования Павлодарской области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Актюбинская: 55, 56, 57, 58, 59, 60, 61, 62, 63, 64, 65, 66, 67, 68, 69, 70, 71, 72, 73, 74, 75, 76, 77, 78, 79, 80, 81, 82; улица Баянаульская: 41, 42, 43, 44, 45, 46, 47, 48, 49, 50, 51, 52, 53, 54, 55, 56, 57, 58, 59, 60, 61, 62, 63, 64, 65, 66, 66А, 67, 68; улица Бескарагайская: 41, 42, 43, 44, 45, 46, 47, 48, 49, 50, 51, 52, 52А, 53, 53А, 54, 55, 56, 57, 58, 59, 60, 61, 62, 63, 64, 65, 66; улица Мағжан Жұмабаев: 4, 4/2; улица Дорожная: 41, 42, 43, 44, 45, 46, 47, 48, 49, 50, 51, 52, 54, 56, 58, 60, 62, 64, 66, 68, 69, 70, 71, 72, 72А, 73, 74, 75, 76, 77, 78, 79, 80, 80/1, 81, 81/1, 82, 83, 84, 86, 88, 90, 92, 94, 96; улица Қабдыкәрім Ыдырысов: 41, 42, 43, 44, 45, 46, 47, 48, 49, 49А, 50, 50А, 51, 52, 53, 54, 55, 56, 57, 58, 59, 60, 61, 62, 63, 64, 65, 66; улица Иртышская: 41, 42, 43, 44, 45, 46, 47, 48, 49, 50, 51, 51А, 52, 52А, 53, 54, 55, 56, 57, 58, 59, 60, 61, 62, 63, 64, 65, 66; улица Камзина: 220, 221, 222, 223, 224, 225, 226, 227, 228, 229, 230, 231, 232, 233, 234, 235, 236, 237, 238, 239, 240, 241, 242, 243, 244, 245; улица Катаева: 88, 90, 92, 94, 96, 100, 102, 104, 106, 108, 115, 117, 119, 121, 123, 125, 127, 133; улица Кокчетавская: 23, 24, 25, 26, 27, 28, 29, 30, 31, 32, 33, 34, 34А, 35, 36, 36А, 37, 38, 39, 40, 41, 42, 43, 44, 45, 46, 47, 48, 49, 50, 51, 52, 53, 54, 55, 56, 57, 58, 59, 60, 61, 62, 63, 64, 65, 66, 67, 68; улица Кулундинская: 55, 56/1, 57, 59, 61, 63, 65, 66, 67, 68, 69, 71, 72, 72/1, 73, 74, 75, 76, 77, 79, 80, 80А, 81, 81А; улица Кустанайская: 23, 24, 25, 26, 27, 28, 29, 30, 31, 32, 33, 34, 35, 36, 37, 38, 39, 40, 41, 42, 43, 44, 45, 46, 46А, 47, 48, 49, 50, 51, 51А, 52, 53, 54, 55, 56, 57, 58, 59, 60, 61, 62, 63, 64, 66; улица Лебяжинская: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112; проспект Нұрсұлтан Назарбаев: 191, 193, 195, 197, 199, 203, 205, 207, 209, 211, 213, 217; улица Сейфуллина: 23, 24, 25, 26, 27, 28, 29, 30, 31, 32, 33, 34, 35, 36, 37, 38, 39, 40, 41, 42, 43, 44, 45, 46, 47, 48, 49, 50, 51, 52, 53, 54, 55, 56, 57, 58, 59, 60, 61, 62, 63, 64, 65, 66, 67, 68; улица Семенченко: 41, 42, 43, 44, 45, 46, 47, 48, 49, 50, 51, 52, 53, 54, 55, 56, 57, 58, 59, 60, 61, 62, 63, 64, 65, 66, 67, 68; улица Семипалатинская: 41, 42, 43, 44, 45, 46, 47, 48, 49, 50, 51, 52, 53, 53А, 53Г, 54, 54А, 55, 56, 57, 58, 59, 60, 61, 62, 63, 64, 65, 66; улица Славгородская: 23, 24, 25, 26, 27, 28, 29, 30, 31, 32, 33, 34, 35, 36, 37, 38, 39, 40, 40/1, 41, 42, 43, 44, 45, 46, 47, 48, 49, 50, 51, 52, 53, 54, 55, 56, 57, 58, 59, 60, 61, 62, 63, 64, 65, 66, 67; улица Уральская: 34/4, 54, 55, 56, 57, 58, 59, 60, 61, 62, 63, 64, 65, 66, 67, 68, 69, 70, 71, 72, 73, 74, 75, 76, 77, 78, 79, 80, 81, 82; улица Чимкентская: 55, 56, 57, 58, 59, 60, 61, 62, 63, 64, 65, 66, 67, 68, 69, 70, 71, 72, 73, 74, 75, 76, 77, 78, 79, 80, 81, 82; улица Экибастузская: 41, 42, 43, 44, 45, 46, 47, 48, 49, 50, 51, 52, 53, 54, 55, 56, 57, 58, 59, 60, 61, 62, 63, 64, 65, 66, 67, 68.</w:t>
      </w:r>
    </w:p>
    <w:bookmarkStart w:name="z274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585</w:t>
      </w:r>
    </w:p>
    <w:bookmarkEnd w:id="271"/>
    <w:bookmarkStart w:name="z27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Ткачева 5/2, коммунальное государственное казенное предприятие "Ясли-сад № 44 города Павлодара" отдела образования города Павлодара, управления образования Павлодарской области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Сатпаева: 350/1, 350/2, 350/4; улица Теплова: 1/4, 1/6; улица Ткачева: 10, 10/4, 11, 12, 12/2, 12/3, 13, 14, 16, 18, 18/1, 20, 22, 24.</w:t>
      </w:r>
    </w:p>
    <w:bookmarkStart w:name="z276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586</w:t>
      </w:r>
    </w:p>
    <w:bookmarkEnd w:id="273"/>
    <w:bookmarkStart w:name="z27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Лермонтова 129, коммунальное государственное учреждение "Средняя общеобразовательная школа № 5 города Павлодара" отдела образования города Павлодара, управления образования Павлодарской области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Кудайбергена Сураганова: 20/1, 20/2; улица Лермонтова: 112, 114, 116, 117, 118, 120; проспект Нұрсұлтан Назарбаев: 3, 3/1, 7, 9, 11, 13, 15, 17, 19, 21.</w:t>
      </w:r>
    </w:p>
    <w:bookmarkStart w:name="z278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587</w:t>
      </w:r>
    </w:p>
    <w:bookmarkEnd w:id="275"/>
    <w:bookmarkStart w:name="z27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Катаева 68, коммунальное государственное учреждение "Средняя общеобразовательная профильная школа дифференцированного обучения № 17 города Павлодара" отдела образования города Павлодара, управления образования Павлодарской области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Баратбаева: 1, 2, 3, 4, 5, 6, 7, 8, 9, 10, 11, 12, 13, 13А, 14, 15, 16, 17, 18, 19, 20; улица Гагарина: 44/2, 44/3, 67, 69; улица Джамбульская: 1, 3, 7, 8, 8/1, 10, 12, 14, 15, 16, 18; улица Кунавина: 1, 2, 3, 4, 5, 6, 7, 8, 9, 10, 11, 12, 13, 14, 15, 16, 17, 18, 19, 20; проспект Нұрсұлтан Назарбаев: 161, 165, 167, 169, 170, 170/1, 171, 171/1, 172, 174, 177, 179, 181, 183, 185, 187, 189; улица Теплова: 38/2.</w:t>
      </w:r>
    </w:p>
    <w:bookmarkStart w:name="z280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588</w:t>
      </w:r>
    </w:p>
    <w:bookmarkEnd w:id="277"/>
    <w:bookmarkStart w:name="z28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45, Товарищество с ограниченной ответственностью "Инновационный Евразийский университет"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322, 328, 342, 344, 346, 346А, 348, 350, 352, 354, 358, 358/1, 360, 364, 366, 368, 370, 372, 374, 376, 378, 380; улица Академика Чокина: 71, 73; переулок Гоголя: 256, 257, 258, 259, 260, 260/1, 261, 263, 265, 266, 267, 268, 270, 272, 273, 274, 275, 276, 277, 278, 279, 280, 281, 282, 283, 284, 285, 286, 287, 289, 291; улица Ломова: 40, 41, 42, 44, 44/1, 44/2, 44А, 45/2, 46, 48; улица Маяковского: 51, 53, 55, 57; улица Мәшһүр Жүсіп: 284/1, 288, 313, 317, 319, 321, 323, 333, 335, 337, 337/1, 339, 339/1, 341, 341/1, 341А, 343, 345, 347, 349, 351.</w:t>
      </w:r>
    </w:p>
    <w:bookmarkStart w:name="z282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595</w:t>
      </w:r>
    </w:p>
    <w:bookmarkEnd w:id="279"/>
    <w:bookmarkStart w:name="z28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Генерала Дюсенова строение 4/2, коммунальное государственное предприятие на праве хозяйственного ведения "Павлодарский областной перинатальный центр №1" управления здравоохранения Павлодарской области, акимата Павлодарской области.</w:t>
      </w:r>
    </w:p>
    <w:bookmarkEnd w:id="2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