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74ee" w14:textId="1687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городского маслихата от 16 мая 2018 года № 257/35 "Об утверждении методики оценки деятельности административных государственных служащих корпуса "Б" государственного учреждения "Аппарат Павлодарского городского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ноября 2023 года № 92/9. Зарегистрировано в Департаменте юстиции Павлодарской области 29 ноября 2023 года № 7427-14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Павлодарского городского маслихата"" от 16 мая 2018 года № 257/35 (зарегистрировано в Реестре государственной регистрации нормативных правовых актов под № 5983).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