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2323" w14:textId="e072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Павлодара от 10 марта 2015 года № 275/5 "Об определении мест для размещения агитационных печатных материалов для всех кандидатов на территории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13 ноября 2023 года № 1489/2. Зарегистрировано в Департаменте юстиции Павлодарской области 15 ноября 2023 года № 7413-14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10 марта 2015 года № 275/5 "Об определении мест для размещения агитационных печатных материалов для всех кандидатов на территории города Павлодара" (зарегистрировано в Реестре государственной регистрации нормативных правовых актов за № 4363)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пунктами 4 и 6 статьи 28 Конституционного закона Республики Казахстан от 28 сентября 1995 года "О выборах в Республике Казахстан", пунктом 2 статьи 31 Закона Республики Казахстан от 23 января 2001 года "О местном государственном управлении и самоуправлении в Республике Казахстан", в целях определения мест для размещения агитационных печатных материалов для всех кандидатов на территории города, акимат города Павлодара ПОСТАНОВЛЯЕТ:";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совместно с Павлодарской городской территориальной избирательной комиссией места для размещения агитационных печатных материалов для всех кандидатов на территории города Павлодара согласно приложению к настоящему постановлению.".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1489/2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города Павлодара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Промышленная зона Северная, автобусная остановка "Веснет", возле здания магазина "Светофор"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Торговая, 2, возле здания фермерского рынка "Jailau"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Ледовского, автобусная остановка "Бассейн", возле жилого дома № 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Айманова, автобусная остановка "Прибрежная", напротив жилого дома № 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Баян батыр, автобусная остановка "Мира", напротив жилого дома № 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Торайгырова, автобусная остановка "Благовещенский собор", напротив жилого дома № 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Торайгырова, автобусная остановка "Площадь Конституции", напротив жилого дома № 28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Академика Сатпаева, автобусная остановка "Торайгырова", напротив жилого дома № 30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Лермонтова, автобусная остановка "Гульдер", напротив жилого дома № 46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Академика Сатпаева, автобусная остановка "Главпочтамт", возле административного здания № 44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Академика Сатпаева, автобусная остановка "Главпочтамт", возле жилого дома № 35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Академика Сатпаева, автобусная остановка "Центральный универсальный магазин", возле жилого дома № 57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Академика Сатпаева, автобусная остановка "Центральный универсальный магазин", напротив административного здания № 136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Торайгырова, 67, автобусная остановка "Музыкальный колледж" возле здания государственного учреждения "Комплекс "Музыкальный колледж-музыкальная школа-интернат для одаренных детей"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Жүсіп, 54, напротив здания торгового центра "Барыс"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Торайгырова, автобусная остановка "проспект Нұрсұлтан Назарбаев", возле жилого дома № 101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автобусная остановка "Вокзал", напротив железнодорожного вокзала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Кисловодская, автобусная остановка "Комсомольская", возле жилого дома № 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Мәшһүр Жүсіп, автобусная остановка "Манакбай-базар", возле административного здания № 15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Лермонтова, автобусная остановка "Научно-техническая библиотека", возле жилого дома № 86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Лермонтова, автобусная остановка "Лермонтова", возле административного здания № 100/2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Лермонтова, автобусная остановка "Школа № 5", возле жилого дома № 120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Нұрсұлтан Назарбаев, автобусная остановка "Ласточка", возле жилого дома № 29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Павлова, автобусная остановка "Кафе "Весна", возле здания торгового дома "Алатау"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Естая, автобусная остановка "Жасыбай", возле жилого дома № 101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Естая, автобусная остановка "Ярмарка", возле жилого дома № 141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Камзина, автобусная остановка "Спорткомплекс Баянтау", возле жилого дома № 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Малайсары батыр, автобусная остановка "Мебельная фабрика", возле здания ресторана "Венеция"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Пятигорская, автобусная остановка "Восточный микрорайон", напротив административного здания № 108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"Областная больница", напротив здания коммунального государственного предприятия на праве хозяйственного ведения "Павлодарская областная больница имени Г. Султанова" управления здравоохранения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Запорожская, автобусная остановка "Целинная", возле жилого дома № 41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"Школа № 18", возле здания коммунального государственного учреждения "Средняя общеобразовательная школа № 18 города Павлодара" отдела образования города Павлодара,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Красноярская, автобусная остановка "Ростовская", возле жилого дома № 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Мәшһүр Жүсіп, автобусная остановка "Каирбаева", возле жилого дома № 26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Академика Бектурова, автобусная остановка "Площадь Победы", напротив жилого дома № 91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Мәшһүр Жүсіп, автобусная остановка "Дворец школьников", возле административного здания № 27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Естая, автобусная остановка "Диагностический центр", напротив здания супермаркета "Small"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Естая, автобусная остановка "Диагностический центр", возле жилого дома № 39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Астана, автобусная остановка "Педколледж", напротив жилого дома № 139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Академика Сатпаева, автобусная остановка "Чехова", напротив здания магазина кондитерских изделий "Ekler"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Академика Сатпаева, автобусная остановка "М. Горького", возле жилого дома № 243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Естая, автобусная остановка "Центральный рынок", возле жилого дома № 132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Естая, автобусная остановка "Центральный рынок", возле административного здания № 79/1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Мәшһүр Жүсіп, 189, автобусная остановка "8 марта", напротив административного здания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Нұрсұлтан Назарбаев, автобусная остановка "Кооператор", возле жилого дома № 34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Нұрсұлтан Назарбаев, автобусная остановка "Кооператор", возле жилого дома № 65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Нұрсұлтан Назарбаев, автобусная остановка "Толстого", возле жилого дома № 44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Толстого, автобусная остановка "Дом одежды", возле жилого дома № 109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Толстого, автобусная остановка "Таможня", возле жилого дома № 96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Катаева, автобусная остановка "Торговый дом "Восток", напротив здания супермаркета "Small"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"КДЦ имени К. Абусеитова", возле здания государственного коммунального казенного предприятия "Дворец культуры имени Естая" отдела культуры и развития языков города Павлодара, акимата города Павлодара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Катаева, автобусная остановка "МДС", возле административного здания № 113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Нұрсұлтан Назарбаев, автобусная остановка "Торговый дом "Гулливер", возле здания торгового дома "Гулливер"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автобусная остановка "Казахско-турецкий лицей", возле здания коммунального государственного учреждения "Лицей-интернат "БІЛІМ-ИННОВАЦИЯ" для одаренных юношей" управления образования Павлодарской области, акимата Павлодарской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Академика Чокина, автобусная остановка "ЖК Сарыарка", возле жилого дома № 155/5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Академика Чокина, автобусная остановка "Павлодарский государственный университет", возле здания некоммерческого акционерного общества "Торайгыров университет"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"Пионерская", возле здания коммунальное государственное учреждение "Средняя общеобразовательная школа-гимназия имени Шапық Шөкин города Павлодара" отдела образования города Павлодара,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Академика Чокина, автобусная остановка "Академика Бектурова", возле жилого дома № 31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Академика Чокина, 2/2, напротив здания речного вокзала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Жүсіп, 288, возле здания магазина "Асыл"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"Роддом", возле здания коммунального государственного предприятия на праве хозяйственного ведения "Павлодарская городская больница № 1" управления здравоохранения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Нұрсұлтан Назарбаев, автобусная остановка "Магазин Айгуль", возле жилого дома № 168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Ломова, автобусная остановка "Полимер", возле жилого дома № 137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"Затонский рынок", возле здания коммунального государственного учреждения "Специальная школа-интернат № 4" управления образования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"Поликлиника № 4", возле здания филиала "Назарбаев Интеллектуальная школа химико-биологического направления" города Павлодар автономной организации образования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Майры, автобусная остановка "Майры", возле жилого дома № 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Майры, 27/1, возле здания Павлодарского областного филиала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Бекхожина, трамвайная остановка "Микрорайон Усольский"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"Областная детская больница", возле здания коммунального государственного предприятия на праве хозяйственного ведения "Павлодарская областная детская больница" управления здравоохранения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Амангельды, автобусная остановка "2-я Южная", возле жилого дома № 11/2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Уральская, автобусная остановка "Жаяу Мусы", возле жилого дома № 106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"Гринвич", возле здания торгово-развлекательного центра "Batyr mall"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"Гринвич" напротив здания торгово-развлекательного центра "Batyr mall"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Ломова, 171, возле административного здания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Камзина, автобусная остановка "Диспетчерская", возле жилого дома № 168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автобусная остановка "Диспетчерская", возле торгового дома "Керуен"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"Тубполиклиника", возле здания коммунального государственного казенного предприятия "Павлодарский областной центр фтизиопульмонологии" управления здравоохранения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Алсеитова, 31, возле здания магазина "Табыс"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Ворушина, автобусная остановка "Альянс", возле жилого дома № 10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Нұрсұлтан Назарбаев, автобусная остановка "Дачи-1"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Нұрсұлтан Назарбаев, автобусная остановка "Дачи-2"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Камзина, автобусная остановка "Ладожская", возле жилого дома № 364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Жанааул, улица 6 Жанааульская, 6/1, возле здания государственного коммунального казенного предприятия "Дворец культуры имени Естая" отдела культуры и развития языков города Павлодара, акимата города Павлодара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Железнодорожников, улица Кленовая, 77/1, возле здания государственного коммунального казенного предприятия "Дворец культуры имени Естая" отдела культуры и развития языков города Павлодара, акимата города Павлодара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Ауезова, 15, возле здания государственного коммунального казенного предприятия "Культурно-досуговый центр аппарата акима села Жетекши"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Санияз би, автобусная остановка "Конечная", возле жилого дома № 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округ, село Кенжеколь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Ата заң, 3/1, возле здания государственного учреждения "Аппарат акима Кенжекольского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округ, село Кенжеколь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Дружбы, автобусная остановка "Дружбы", возле жилого дома № 57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округ, село Кенжеколь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Шоктальская, 58, возле здания магазина "Жанбыр"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округ, село Байдала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Куанова, 19, возле здания государственного коммунального казенного предприятия "Дом культуры аппарата акима Кенжекольского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округ, село Долгое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Мұрагер, автобусная остановка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Макаренко, 1, возле здания государственного казенного коммунального предприятия "Ясли-сад № 15 поселка Ленинский" аппарат акима поселка Ленинский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Макажанова, 19, возле здания магазина "Гастроном"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Сарыарка, 55/1, возле здания государственного казенного коммунального предприятия "Физкультурно-оздоровительный комплекс "SUNQAR" поселка Ленинский" государственного учреждения аппарата акима поселка Ленинский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Бухар Жырау, автобусная остановка "Элеватор", возле здания товарищество с ограниченной ответственностью Предприятие "Жолкудукский элеватор"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1, возле здания коммунального государственного учреждения "Основная общеобразовательная школа № 38 города Павлодара" отдела образования города Павлодара,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Ұлы Дала, автобусная остановка "Конечная", возле жилого дома № 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4/3, возле здания Павлодарского областного филиала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Железнодорожная, автобусная остановка "Конечная", возле жилого дома № 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Октябрьская, автобусная остановка "Школьная", возле жилого дома № 44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