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ccc" w14:textId="8736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14/2. Зарегистрировано Департаментом юстиции Павлодарской области 3 мая 2023 года № 7336.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ноября 2021 года № 787 "Об утверждении Правил уплаты туристского взноса для иностранцев",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- 5 (пять)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