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0c04" w14:textId="f3d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16 сентября 2020 года № 523/70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13/2. Зарегистрировано Департаментом юстиции Павлодарской области 3 мая 2023 года № 7335. Утратило силу решением Павлодарского городского маслихата Павлодарской области от 13 октября 2023 года № 65/8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65/8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16 сентября 2020 года № 523/70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под № 7004)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социальной помощи, установления размеров и определения перечня отдельных категорий нуждающихся граждан в городе Павлодаре,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Ері";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достигшим пенсионного возраста,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воспитывающих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 медицинского университета,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группы, семьи, воспитывающие детей с инвалидностью до 18 лет и многодетные семьи (независимо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 инсулинозависимых".";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для категории, указанной в подпункте 9)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единства народа Казахстана для категории, указанных в абзацах втором, третьем подпункта 5), абзаце третьем подпункта 7)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для категорий, указанных в абзацах седьмом, восьмом подпункта 2), абзаце третьем подпункта 6)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шестом, седьмом, восьмом подпункта 6)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категории, указанных в абзацах шестом, восьмом подпункта 8)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для категорий, указанных в абзацах первом, втором подпункта 7), абзацах втором, третьем, четвертом подпункта 8)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 пункта 7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в абзаце пятом подпункта 3) пункта 7 на оздоровление в размере 50 (пятьдесят)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указанной в абзаце втором подпункта 8) пункта 7 на сопровождение детей с инвалидностью до 18 лет на санаторно- курортное лечение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указанной в абзаце третьем подпункта 8) пункта 7 на сопровождение индивидуальным помощником на санаторно- курортное лечение в размере 55 (пятьдесят пять)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седьмом подпункта 8) пункта 7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(с 18 лет и старше) подпункта 8) пункта 7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11) пункта 7 в размере 100 (сто) МРП на основании заявления с приложением документов, указанных в подпунктах 1), 3) (действительна в течении шести месяцев)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11) пункта 7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12) пункта 7 в размере 10 (десять) МРП на основании списка, предоставляемого коммунальным государственным предприятием на праве хозяйственного ведения "Павлодарский 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12) пункта 7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шестом подпункта 12) пункта 7 в размере 10 (десять) МРП на основании заявления с приложением документов, указанных в подпунктах 1), 3) пункта 13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пункта 7 в размере 10 (десять) МРП на основании заявления с приложением документов, указанных в подпунктах 1), 3) пункта 13 Типовых правил, заключения врачебно-консультационной комиссии, подтверждающей болезнь;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8) пункта 7 в размере 2,5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 пункта 7 (на оздоровление)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в абзацах третьем, четвертом, пятом подпункта 3), абзаце третьем подпункта 4), абзаце втором подпункта 6) пункта 7 (на коммунальные услуги)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третьем, четвертом, пятом подпункта 8) пункта 7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12) пункта 7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12) пункта 7 в размере 10 (десять) МРП на основании списка, предоставляемого казенным государственным коммунальным предприятием "Областной Павлодарский противотуберкулезный диспансер".".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