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312" w14:textId="2ce3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Павлодар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11/2. Зарегистрировано Департаментом юстиции Павлодарской области 3 мая 2023 года № 7334.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32 (тридцать два)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