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2c6a" w14:textId="1b12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7 апреля 2016 года № 106/3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 октября 2023 года № 243/3. Зарегистрировано в Департаменте юстиции Павлодарской области 4 октября 2023 года № 7399-14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7 апреля 2016 года № 106/3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№ 5121)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Департаменте юстиции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настоящего постановления на интернет-ресурсе акимата Павлодарской области.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областной маслихат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являющихся гражданскими служащими и работающих в сельской местности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 (кроме заместителя по административно-хозяйственной части).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структурного подразделения, отдела, сектора, заведующий отделением.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Специалисты: врачи всех специальностей, инструктор, диетическая сестра, медицинская (ий) сестра (брат),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специалист по социальной работе, специалист структурного подразделения (отдела, сектора, группы) карьерного центра, ассистент по социальной работе, консультант по социальной работе, инструктор по плаванию, инструктор по трудотерапии, методист медико-социальных учреждений (организаций), социальный работник по оценке и определению потребности в специальных социальных услугах, специалист по лечебной физической культуре, психолог, дефектолог, консультант по социальной работе карьерного центра, ассистент карьерного центра.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