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4026" w14:textId="8ee4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 от 16 марта 2018 года № 96/2 "Об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августа 2023 года № 163/3. Зарегистрировано в Департаменте юстиции Павлодарской области 17 августа 2023 года № 7384-14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Павлодарской области от 16 марта 2018 года № 96/2 "Об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бюджета" (зарегистрировано в Реестре государственной регистрации нормативных правовых актов за № 5930).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 государственную регистрацию настоящего постановления в территориальном органе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