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a80c" w14:textId="b8aa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Павлодарской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32/3. Зарегистрировано Департаментом юстиции Павлодарской области 30 июня 2023 года № 7370-14.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Павлодарской области на 2023 год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Павлодарской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