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2527" w14:textId="f5e2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Павлодарского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27 июня 2023 года № 43/3. Зарегистрировано Департаментом юстиции Павлодарской области 30 июня 2023 года № 7366-14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Павлодарской области" от 14 июня 2018 года № 239/22 (зарегистрировано в Реестре государственной регистрации нормативных правовых актов за № 6001).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