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cb07" w14:textId="762c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30 апреля 2019 года № 135/2 "Об установлении мест для массового отдыха, туризма и спорта на водных объектах и водохозяйственных сооружениях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14 июня 2023 года № 141/3. Зарегистрировано Департаментом юстиции Павлодарской области 15 июня 2023 года № 7345. Утратило силу постановлением акимата Павлодарской области от 22 сентября 2025 года № 253/1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22.09.2025 № 253/1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"Об установлении мест для массового отдыха, туризма и спорта на водных объектах и водохозяйственных сооружениях Павлодарской области" от 30 апреля 2019 года № 135/2 (зарегистрировано в Реестре государственной регистрации нормативных правовых актов за № 6377)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Павлодарской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"Ертисская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водных ресурсов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водным ресурсам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экологии, геологии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Павлодарской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экологического регулирования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геологии и природных ресурсов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массового отдыха, туризма 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ближайший населенный пункт, село, улица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Усолка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индивидуального предпринимателя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Кандакова А. А.,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индивидуального предпринимателя Ломакина Н.А.,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индивидуального предпринимателя Насонова Н. В.,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Усолка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Шандаксор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сельская зона города Экибастуза,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Солнечный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товарищества с ограниченной ответственностью "ГИДРОПРОМ",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индивидуального предпринимателя Ботаханова Т. Н.,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Аққулы, сельский округ Аққулы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индивидуального предпринимателя Трибус Д.В.,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Аққулы, Ямышевский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индивидуального предпринимателя Чайкина А. С., в границах, обозначенных ограждением зоны плавания (буи, канаты),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Аққулы, Ямышевский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индивидуального предпринимателя Рахметовой А. М., в границах обозначенными ограждением зоны плавания (буи, канаты),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Аққулы, Ямышевский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индивидуального предпринимателя Чайкина С. А., в границах обозначенными ограждением зоны плавания (буи, канаты),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Аққулы, Ямышевский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индивидуального предпринимателя Оразалиной Г. А., в границах обозначенными ограждением зоны плавания (буи, канаты),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Аққулы, Ямышевский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 обозначенными ограждением зоны плавания (буи, канаты),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Аққулы, Ямышевский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 обозначенными ограждением зоны плавания (буи, канаты),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 село Актогай, Актогайский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 обозначенными ограждением зоны плавания (буи, канаты),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 Караобинский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 обозначенными ограждением зоны плавания (буи, канаты),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 село Муткенова, Муткеновский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Cабындыколь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 обозначенными ограждением зоны плавания (буи, канаты),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 село Баянаул, Баянаульский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Cабындыколь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коммунального государственного казенного предприятия "Областной учебно-оздоровительный центр "Жас Даурен",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 село Баянаул, Баянаульский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Жасыбай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дома отдыха "Карлыгаш",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Жасыбай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оздоровительного комплекса "Кристалл",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Жасыбай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дома отдыха "Самал",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Жасыбай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дома отдыха "Жалын",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Жасыбай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дома отдыха "Березка",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Торайгыр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село Железинка, Железинский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село Башмачное, Башмачинский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село Прииртышск, Прииртышский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село Железинка, Железинский сельский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район, село Иртышск, Иртышский сельский округ,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Уюмшил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индивидуального предпринимателя Клевакин М. Н.,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район, Панфиловский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 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Тереңкөл, село Тереңкөл сельский округ Тереңкөл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 село Коктобе,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летнего оздоровительного лагеря "Ак желкен" коммунального государственного казенного предприятия "Районный дом школьников",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 село Коктобе, Коктобинский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район, село Новочерноярка, Черноярский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район, село Новоямышево, Кенесский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район, село Новочерноярка, Черноярский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район, село Заря, Заринский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"Майами" индивидуального предпринимателя Корж А. А.,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район, Заринский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водоем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 село Шарбакты,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товарищества с ограниченной ответственностью "Байжырык",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 Жылыбулакский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пляж), в границах, обозначенных ограждением зоны плавания (буи, канаты),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 Жылыбулакский сельский округ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