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5882" w14:textId="6a3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июня 2023 года № 129/3. Зарегистрировано Департаментом юстиции Павлодарской области 12 июня 2023 года № 7344. Утратило силу постановлением акимата Павлодарской области от 22 мая 2024 года № 112/2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родительской платы на дошкольное воспитание и обучение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Павлодарской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305/4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родительской платы в Павлодарской области" (зарегистрировано в Реестре государственной регистрации нормативных правовых актов за № 30344);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Павлодарской области от 21 октября 2022 года № 305/4 "Об утверждении государственного образовательного заказа на дошкольное воспитание и обучение, размер родительской платы в Павлодарской области" (зарегистрировано в Реестре государственной регистрации нормативных правовых актов за № 7312).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после дня его первого официального опубликования, за исключением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действие которого распространяется на правоотношения, возникшие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Павлодарской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Павлодарской области от 03.10.2023 № </w:t>
      </w:r>
      <w:r>
        <w:rPr>
          <w:rFonts w:ascii="Times New Roman"/>
          <w:b w:val="false"/>
          <w:i w:val="false"/>
          <w:color w:val="ff0000"/>
          <w:sz w:val="28"/>
        </w:rPr>
        <w:t>242/3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"Ольгинский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 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27"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 города Экибастуза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 города Экибастуза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"Теремок-PV" города Павлодара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дошкольные организации (от 0 до 3-х лет/ от 3-х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