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eafb" w14:textId="585e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автомобильных сообщений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апреля 2023 года № 13/2. Зарегистрировано Департаментом юстиции Павлодарской области 2 мая 2023 года № 7332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автомобильных сообщений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 по Павлодарской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областного маслихата от 26.11.2025 </w:t>
      </w:r>
      <w:r>
        <w:rPr>
          <w:rFonts w:ascii="Times New Roman"/>
          <w:b w:val="false"/>
          <w:i w:val="false"/>
          <w:color w:val="ff0000"/>
          <w:sz w:val="28"/>
        </w:rPr>
        <w:t>№ 222/25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483"/>
        <w:gridCol w:w="9493"/>
      </w:tblGrid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района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маршрутов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"Бассейн Олимпийского резерва" - остановка "Сад Северный";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"Гагарина" - остановка "Сад Восточный";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"село Кенжеколь";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"Аэропорт";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"Садоводство Клен" - остановка "Бассейн Олимпийского резерва";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"поселок Атамекен" - остановка "Железнодорожный вокзал города Павлодара";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"Сад Мелиоратор";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Жетекши" - остановка "Железнодорожный вокзал города Павлодара";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"Железнодорожников" - остановка "Железнодорожный вокзал города Павлодара";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Павлодарское" - остановка "Железнодорожный вокзал города Павлодара";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Мойылды" - остановка "Железнодорожный вокзал города Павлодара";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"Жана аул" - остановка "улица Архангельская";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Кенжеколь" - остановка "Железнодорожный вокзал города Павлодара";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"Садоводство Дружба";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 4" - остановка "Сад Северный";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"Ладожская";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"Элеватор" - остановка "Зеленстрой";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"Железнодорожный вокзал города Павлодара" - остановка "Сад Металлург";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"Ажар" - остановка "Сад Нефтяник";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"Центральный универсальный магазин" - остановка "Сад Металлург";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"Станция Южная";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"Авторемонтный завод" - остановка "Поликлиника № 4";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"Конечная маршрута № 157" - остановка "Железнодорожников";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"Лыжная база" - остановка "5-я автодорога "Северный промышленный район";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 4" - остановка "Вторчермет"; остановка "Бассейн Олимпийского резерва" - остановка "Железнодорожный поселок";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"АЦТО" (Автомобильный центр технического обслуживания) - остановка "Железнодорожный вокзал города Павлодара";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"Горводоканал" - остановка "поселок Железнодорожников";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"АЦТО" (Автомобильный центр технического обслуживания) - остановка "Лыжная база";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"АЦТО" (Автомобильный центр технического обслуживания) - остановка "Ак.Чокина" - остановка "Лыжная база";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"Ладожская" - остановка "Прибрежный микрорайон";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"Зеленстрой" - остановка "станция Южная"; остановка "Ладожская" - остановка "Инфекционный центр Павлодарской областной больницы имени Г.Султанова".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"Старая баня";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"Северная проходная Акционерного общества "Евроазиатская энергетическая корпорация";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"Аксуская центральная больница" - остановка "Садоводство "Ягодка";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"Аксуская центральная больница" - остановка "Водозабор коммунального государственного предприятия "Аксу су арнасы";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"Беловка";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"Старая Баня" – остановка "Северная проходная Акционерного общества "Евроазиатская энергетическая корпорация";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"Районная отопительная котельная 2 Аксуского завода ферросплавов";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"Аксуский завод ферросплавов";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"Старая Баня" - остановка "Больничная" - остановка "Аксуский завод ферросплавов";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"Старая Баня" - остановка "Лицей" - остановка "Аксуский завод ферросплавов";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"Амангельды" - остановка "Аксуский завод ферросплавов";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"Южная проходная Акционерного общества "Евроазиатская энергетическая корпорация";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Курколь - город Аксу;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Сольветка - город Аксу;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Сарышыганак - город Аксу;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Береке - город Аксу;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село Акжол - город Аксу;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Айнаколь - город Аксу;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село Уштерек - город Аксу. 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"22 микрорайон" - остановка "Горно-ремонтные мастерские";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"Горно-ремонтные мастерские" - остановка "22 микрорайон";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"Экибастузтеплоэнерго" - остановка "Экибастузтеплоэнерго" (маршрут круговой);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"Вагонное депо" - остановка "Проммашкомплект";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Экибастуз" - остановка "22 микрорайон";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Экибастуз" - остановка "Вагонное депо";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"Московская" - остановка "Московская" (маршрут круговой);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"Торговый дом "Дария" – остановка "Торговый дом "Дария" (маршрут круговой);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- поселок Солнечный - город Экибастуз;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Байет - город Экибастуз - село Байет;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Атыгай - город Экибастуз - село Атыгай;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– мавзолей Машхур Жусупа Копеева - город Экибастуз;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 - город Экибастуз - село имени академика Алькея Маргулана;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город-дачи "Городские очистные" - дачи "Надежда"; город-дачи - "Союз".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 - село Актогай - село Шолаксор;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 - село Актогай - село Барлыбай;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 - село Актогай - село Шуга;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 - село Карабузау - село Актогай;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 - село Актогай - село Отес;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 - село Актогай - село Караой;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"Актогайское районное предприятие электрических сетей села Актогай" - остановка "Средняя общеобразовательная школа имени Абая села Актогай" - остановка "Актогайское районное предприятие электрических сетей села Актогай".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Майкаин - село Баянаул - поселок Майкаин;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Жумат Шанин - село Баянаул - село Жумат Шанин;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Узынбулак - село Баянаул - село Узынбулак;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- село Баянаул - село Жанажол;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 - село Баянаул - село Каратомар;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Аксан - село Баянаул - село Аксан.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Кызылкак - село Иртышск - село Кызылкак;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 остановка "Энергоцентр" - село Кызылжар - село Иртышск;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 - село Иртышск - село Кызылагаш;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 - село Иртышск - село Майконыр;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 - село Иртышск - село Косагаш;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 - село Иртышск - село Караагаш.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 - село Моисеевка - село Железинка;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 - село Железинка - село Озерное;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- село Железинка - село Михайловка;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- село Железинка - село Лесное.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Акшиман - село Коктобе - село Акшиман.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 - село Аққулы;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 - село Аққулы;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 - село Аққулы;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Абылхаира Баймульдина - село Аққулы;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 - село Аққулы;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 - село Аққулы.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Теренкөл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 - село Ынталы - село Теренколь;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 - остановка "Песчанский ремонтно-механический завод" - село Песчаное;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 - село Теренколь - село Первомайское.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- город Павлодар - село Жамбыл;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- город Павлодар - село Ольгинка;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 - город Павлодар - село Маралды;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Зангар - город Павлодар;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Новоямышево;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 - город Павлодар;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 - село Шакат - город Павлодар;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Шанды - село Коктобе;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Даниловка - село Максимовка;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 - город Павлодар;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Кеменгер - город Павлодар;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Сычевка - город Павлодар - село Сычевка;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Новочерноярка - город Павлодар;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Пресное - город Павлодар - село Пресное.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 - село Конырозек - село Успенка;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 - село Вознесенка - село Чистополь - село Успенка;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- село Ольховка - село Успенка.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село Коскудук - село Сахновка - село Шарбакты;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село Маралды - село Кольбулак - село Жылы-Булак - село Шарбакты;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Есильбай - село Чигириновка - село Ботабас - село Арбаиген - село Галкино - село Малиновка - село Шарбакты;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Заборовка - село Шарбакты;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 - село Шарбакты;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 - село Шарбакты;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 - село Шарбакты;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Жана-аул - село Шарбакты;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Чушкалы - село Шарбакты;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- село Шарбакты.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 - город Павлодар - село Галицкое;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Кызылжар- город Павлодар - село Кызылжар;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город Павлодар - село Шарбакты;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 - село Теренколь - город Павлодар;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 - город Павлодар - село Успенка;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поселок Майкаин - город Павлодар;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Большой Акжар - город Павлодар;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Тегистык (Покровка) - город Павлодар;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Урлютюб - город Павлодар - село Урлютюб;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- город Павлодар - село Михайловка;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 - город Павлодар - поселок Майкаин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город Экибастуз - город Аксу;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 - село Аққулы - город Павлодар;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Теренколь - город Павлодар;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 - город Павлодар - село Коктобе;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 - город Павлодар - село Песчаное;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 - город Павлодар - село Теренколь;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 - город Павлодар - село Каратай;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Баянаул - город Павлодар;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город Экибастуз - город Павлодар;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 - город Павлодар - село Шалдай;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 - город Павлодар - село Железинка;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 - город Павлодар - село Шолаксор;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 - город Павлодар - село Шоктал;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- город Павлодар - город Экибастуз;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 - город Павлодар - село Александровка;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Церковное - город Павлодар - село Церковное;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 - село Актогай - город Павлодар - село Актогай - село Барлыбай;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город Павлодар - город Аксу;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 - город Павлодар - село Актогай;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 - город Павлодар - село Иртышск;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 - город Павлодар - село Константиновка;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 - город Павлодар - село Алексеевка.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