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2915" w14:textId="8092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апреля 2023 года № 12/2. Зарегистрировано Департаментом юстиции Павлодарской области 2 мая 2023 года № 7331. Утратило силу решением Павлодарского областного маслихата от 26 апреля 2024 года № 126/12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№ 21/3 (зарегистрированное в Реестре государственной регистрации нормативных правовых актов под № 7274)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Павлодарской области при амбулаторном лечении за счет средств областного бюджета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"Интерферон альфа 1b (Ингарон)", лиофилизат для приготовления раствора для интраназального введения гражданам с заболеванием Первичный иммунодефицит;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"Бепантен", крем для наружного применения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"Банеоцин", порошок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"Ритуксимаб" (Мабтера), концентрат для приготовления раствора для инфузий гражданам с заболеванием Гранулемотоз Вегенера;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"Колистиметат натрия", порошок для приготовления раствора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"Тобрамицин", раствор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"Будесонид", раствор для ингалиций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"Сальбутамол", аэрозоль для ингаляций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"Повидон-йод", раствор для наружного применения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"Натрия хлорид изотонический раствор 0,9%", раствор для инфузий гражданам с заболеванием Стеноз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"Спиртосодержащий антисептик для наружного применения с дозатором",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"Хлоргексидин", раствор для наружного применения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"Натрия хлорид изотонический раствор 0,9%", раствор для инфузий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"MENALIND", защитное масло-спрей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"MENALIND", защитная пена (протектор)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"MENALIND", пена для ванны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"Ломустин",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"Прокарбазин",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"Этеплирсен" (Экзондис 51), раствор для внутривенного использования гражданам с заболеванием Мышечная дистрофия Дюшенна;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"Урсодезоксихолевая кислота", сироп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"Глюкозо-калиево-магниевый раствор, содержащий носители резервной щелочности", раствор для внутривенного введения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"Калия хлорид", раствор 4% изотонический в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"Кальция глюконат", раствор 10% в изотонических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"Метронидазол",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"Нистатин",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Раствор для закрытия катетеров: "циклотауролидином, цитратом 4%", "гепарин", "тауролидин", "Урокиназа",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"Алектиниб", капсула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"Денозумаб", раствор для подкожного введения гражданам с заболеванием Рак легкого;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"Канакинумаб", лиофилизат для приготовления раствора, раствор для подкожных инъекций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"Эврисди" (Рисдиплам), ампула гражданам с заболеванием "Спинальная мышечная дистрофия";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"Цинрайз", лиофилизат для приготовления раствора для инъекций гражданам с заболеванием наследственный ангионевротический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"Имукин", раствор для инъекций гражданам с заболеванием первичный иммундефицит;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"Тедуглутид", лиофилизат для приготовления раствора для инъекций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"Селексипаг", таблетка гражданам с заболеванием легочная гипертензия;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"Сиролимус", таблетка гражданам с заболеванием лимфангиолейомиоматоз;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"Менадиона натрия бисульфита тригидрат", раствор для инъекций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"Дексапантенол", мазь для наружного применения 5% для граждан с заболеваниями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"Дексапантенол", крем для наружного применения 5%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"Эпадерм" крем 500 гр. смягчающее средство для борьбы с сухой кожей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"Эпадерм" мазь 500 гр. смягчающее средство для борьбы с сухой кожей для граждан с заболеванием Ихтиоз,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"Сулодексид" (Вессел Дуэ Ф), раствор для внутривенного введения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"Адиарин регидрокомплекс" солевой раствор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"Альтеплаза" (Лиофилизат для приготовления раствора для инфузий 50 мг: флакон в комплекте с растворителем)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"Тримебутин", суспензия 152,5 мг. для граждан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"Экулизумаб", концентрат для приготовления раствора для инфузий гражданам с заболеванием хроническая болезнь почек на фоне атипичного гемолитико-уремического синдрома;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"Омализумаб", порошок для приготовления раствора для инъекций гражданам с заболеванием Хроническая рецидивирующая крапивница;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"Экулизумаб", концентрат для приготовления раствора для инфузий гражданам с заболеванием Пароксизмальная ночная гемоглобинурия (Маркиафавы-Микели);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"Тобрамицин", раствор для ингаляций, "Колистиметат Натрия", порошок для приготовления раствора для ингаляций гражданам с заболеванием Детский церебральный паралич, Пневмония, Гидроцефалия;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"Азтреонам", раствор для внутривенного введения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"Урсодезоксихолевая кислота", капсула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"Ацетилцистеин", порошок для приготовления раствора для приема внутрь для граждан с трахеостомической трубкой и Стенозом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"Ритуксимаб", концентрат для приготовления раствора для инфузий гражданам с заболеванием Оптикомиелит Девика.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специализированные лечебные продукты отдельным категориям граждан Павлодарской области при амбулаторном лечении за счет средств областного бюджета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"Специализированное лечебное питание" (Нутрикомп дринк плюс, Нутриэнт стандарт), гражданам с заболеванием Муковисцидоз;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"аминокислоты", "соевое масло"; "оливковое масло", "среднещелочные триглицириды", "рыбий жир",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Раствор для инфузий (Солвит–Н): "Тиамина мононитрат", "Рибофлавина натрия фосфат дигидрат", "Никотинамид", "Пиридоксина гидрохлорид", "Натрия пантотенат", "Натрия аскорбат", "Биотин", "Фолиевая кислота", "Цианокобаламин", гражданам с заболеванием Синдром короткой кишки;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инфузий", "Ретинола пальмитат", "Фитоменадион", "Эргокальциферол", "Альфа-токоферол",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гексагидрат", "Меди хлорида дигидрат", "Железа хлорида гексагидрат", "Марганца хлорида тетрагидрат", "Калия йодид",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"Низколактозная высокогидролизная лечебная смесь" (специализированное лечебное питание, энтеральное питание),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молока, специализированное лечебное питание, энтеральное питание" для детей до 18 лет, находящихся на зондовом питании;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"Стерофундин", раствор для инфузий,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"Модулен", банка, специализированное лечебное питание, гражданам с заболеванием болезнь Крона.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медицинские изделия отдельным категориям граждан Павлодарской области при амбулаторном лечении за счет средств областного бюджета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"PEHA-CREPP", медицинское изделие бинт фиксирующий эластичный без упаковки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4."Peha-haftLfee", медицинское изделие фиксирующий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"Удлинитель 0riginal Perfusor-LeitungLuer Lock",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31."Иглы одноразовые для инъекций",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Фиксирующий бинт сетчатый и трубчатый (повязка из трубчатого бинта) GR 5-25 м., медицинское изделие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Эластичный, трубчатый бандаж для фиксации повязок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Трахеоскопическая трубка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Фиксирующие ленты для трахеостомы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Компрессор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Салфетка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Отсасыватель (аспиратор) на аккумуляторе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Голосовой клапан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Желудочный зонд с клапаном гражданам с трахеостомической трубкой.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предоставляемая медицинская услуга отдельным категориям граждан Павлодарской области при амбулаторном лечении за счет средств областного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