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30ca" w14:textId="640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апреля 2023 года № 90/2. Зарегистрировано Департаментом юстиции Павлодарской области 21 апреля 2023 года № 7328.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20209),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Павлодарской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336/4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