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af11" w14:textId="e31a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апреля 2023 года № 83/2. Зарегистрировано Департаментом юстиции Павлодарской области 6 апреля 2023 года № 7317.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перечень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2023 год в размере 2 314 714 000 (два миллиарда триста четырнадцать миллионов семьсот четырнадцать тысяч)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334/4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удобрений,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Павлодарской области от 09.10.2023 № </w:t>
      </w:r>
      <w:r>
        <w:rPr>
          <w:rFonts w:ascii="Times New Roman"/>
          <w:b w:val="false"/>
          <w:i w:val="false"/>
          <w:color w:val="ff0000"/>
          <w:sz w:val="28"/>
        </w:rPr>
        <w:t>247/3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Са- 5-6,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О-53, SO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О-52, SO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О-52, SO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О-51, SO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О-52, SO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О-51, SO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K2О-50, SO3-52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марки диаммофоска 10-26-26,NPK-1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марок: диаммофоска 10-26-26,NPK-1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 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 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азотнофосфорно-калийное серосодержащее марки NPK(S) 8-20-30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азотнофосфорно-калийное серосодержащее марки NPК(S) 15-15-15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азотнофосфорно-калийное серосодержащее марки NPК(S) 13-17-17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азотнофосфорно-калийное серосодержащее марки NPК(S) 13-17-17(6)+0,15В+0, 6Zn"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 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 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Ca-0,8,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P2О5-20+S-14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А,Б,В,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н. м. 6%; Р2О5-11,0; SO3-15,0;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N- 2-5%; P2О5- 0,66–1,6%; К2О- 2–5%; S- 0,65–1,65%; B-0,10; Fe2O3-0,15; Co-0,02; Mn-0,15; Cu-0,10; Mo-0,01; Zn-0,10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карбамидный-7,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карбамидный-7,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P2О5-3, K2О-3,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6:14:35+2MgO+MЭ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K-31+ 2MgO+МЭ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18:18:18+3MgO+МЭ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Mo-0,2%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 (LSA), B-1,2%, Cu-0,8% (LSA), Fe-0,6% (LSA), Mn-0,7% (LSA), Mo-1,0%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Р2О5-18%;К2O-18%,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Р2О5-20%;К2O-20%,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Р2О5-37%;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Р2О5-54%;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Р2О5-20%;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(ЭДТА)-0,16, Mn (ЭДТА)-0,11, Zn (ЭДТА)-0,08,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Р2О5-10%;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марки "Молибден"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 MgO-2,04, SО3-4,62, Cu-0,95, Fe-0,78, Mn-1,13, Zn-1,1, Mo-0,01, Ti-0,02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Cu-0,3, Fe-0,35, Mn-0,68, Zn-0,6, Mo-0,01, Ti-0,02, B-0,6, 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MgO-5 %,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P2O5-33%, Zn-10%.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P2O5- 11%, К2О- 5%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Start-Up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SO3-65%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CaO- 12%, B- 3%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N- 10%, P2O5 -52%, K2O-10%, B- 0,01%, Cu- 0,01%, Fe- 0,02%, Mn- 0,01%, Mo- 0,005%, Zn- 0,01%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N- 13%, P2O5 -6%, K2O- 26%,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P2O5 -18%,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B- 0,01%, Cu-0,01%, Fe-0,02%, Mn- 0,01%,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N- 20%, P2O5 -20%, K2O- 20%, B- 0,01%, Cu- 0,01%, Fe- 0,02%, Mn- 0,01%,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Cu- 0,01%, Fe-0,02%, Mn- 0,01%, Mo- 0,005%,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K2O-55%, B- 0,01%, Cu- 0,01%, Fe-0,02%, Mn- 0,01%, Mo-0,005%,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P2O5 -8 %, K2O-42%,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K2O- 40%, B- 0,01%, Cu- 0,01%, Fe- 0,02%, Mn- 0,01%, Mo- 0,005%,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K2O-20%, MgO-3%, Cu-12%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Изагри-М, марка Форс Рост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К2О-5,0%; MgO-2,46%; SO3-0,35%, Cu-0,37%; В-0,37%, Fe-0,07%; Mn-0,04%; Zn-0,21%, Мо-0,002%;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P2O5-4,03%; К2О-6,47%;SO3-0,02 %; Cu-0,01 %; В-0,02 %; Fe – 0,02 %; Mn- 0,01 %; Zn-0,01 %;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N- 3,98 %; MgO- 4,53 %; SO3-3,91 %; Cu-0,51 %; В – 0,51 %; Fe – 0,60 %; Mn- 0,94 %; Zn-0,50 %; Мо-0,002%;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Zn-7,67 %; N-5,41%; SО3-3,61 %;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N-8,86%, MgO-0,71%; SO3-0,77%;СаО-15,0%; Cu-0,02 %; В-0,04 %; Fe-0,21 %; Mn-0,11 %; Zn-0,02 %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Р2О5-30,00 %; В-0,51 %; Zn-0,51 %; SO3-0,25 %;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N-3,34 %, SO3-0,25 %; В-0,50 %л; Мо-3,00 %;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MgO-0,1 %; SO3-0,08 %; Cu-0,015 %; В-0,01 %;Fe-0,01%; Mn- 0,02 %; Мо-0,006 %; Zn-0,02 %; Р2О5-1,0 %; К2О-1,1 %, Si-0,004 %;Co-0,004 %;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N-3,0 %, Р2О5-18,0%; К2О-18,0%; MgO-0,015 %; SO3-0,015%; В-0,022%; Cu-0,038%; Fe-0,07%; Mn-0,030%; Мо-0,015 %; Zn-0,015%; Si-0,015 %; Co-0,0015 %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N-5,0%, Р2О5-20,0%; К2О-5,0%; MgO-0,010%; SO3-0,010%; В-0,020%; Cu-0,040 %; Fe-0,070%; Mn-0,035 %; Мо-0,010%; Zn-0,010%;, Si-0,010%; Co-0,001 %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Р2О5-18,0%; К2О-9,0%; MgO-0,012%; SO3-0,012%; В-0,018%; Cu-0,04%; Fe-0,065%; Mn-0,028%; Мо-0,012%; Zn-0,012%; Si-0,012%; Co-0,0012%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S-7,95% Cu-7,6%, органические кислоты-25 грамм/литр, аминокислоты- 25 грамм/литр, стимуляторы роста и иммунитета растений- 10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кислоты- 25 грамм/литр, аминокислоты- 25 грамм/литр, стимуляторы роста и иммунитета растений- 10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 грамм/литр, аминокислоты- 25 грамм/литр, стимуляторы роста и иммунитета растений- 10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кислоты- 25 грамм/литр, аминокислоты- 25 грамм/литр, стимуляторы роста и иммунитета растений- 10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 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P2O5-0,013, K2O – 0,33, Na2O – 0,23, Zn – 0,00005, Cu – 0,0001, Mn – 0,00001, Fe – 0,032, CaO – 0,00001, S –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NH2 -N-5,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углероды-10,4,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NH4 -N-7,6;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углероды-15%, N-1,5%, K2 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углероды-16%,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органический- 70%, углероды 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органический- 35%, углероды-19%,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органический- 45%, углероды- 19%,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органический-45, углероды-15,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углероды-19,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N-0,271, K-0,054, Mg-0,015, Ca-0,076, Cu-000,214, Fe-0,443, Mn-0,00457, Zn-0,0022, В-0,000667, Мо-0,000410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Р2О5-2,5, К2О-2,5, MgO-2,5, B-2, Co-0,10, Cu-1, Fe-1,2, Mn-1,2, Mo-0,25,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мочевинный-1, в том числе нитратный-12,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общий-12, в том числе органический-2, мочевинный-10, MgO с агентом-4,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общий-10, в том числе органический-1,5, B бороэтаноломин-12, Мо с агентом-1, гуминовые кислоты (гуматы)-4,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вещество-1,5, Р2О5 на сухое вещество- 1,5, К2О на сухое вещество-1,5, общее органическое вещество на сухое вещество-75-80, общий гуминовый экстракт (ОГЭ) на сухое органическое вещество-90-95, гуминовые кислоты природные от ОГЭ-54-56, гуминовые кислоты (калиевые соли) от ОГЭ-40, фульвокислоты природные от ОГЭ-4-6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вещество-1,2-1,7, общее органическое вещество на сухое вещество-80-85, общий гуминовый экстракт (ОГЭ) на сухое вещество - 90-95, гуминовые кислоты природные от ОГЭ-95-96, фульвокислоты природные от ОГЭ-4-5,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 - 0,25, N мочевинный - 3,25, Р2О5-0,50, К2О-2,5, MgO - 0,10, B-0,10, Co-0,01, Cu-0,05, Fe-0,12, Mn-0,12, Mo-0,025, Zn-0,12, гуминовые кислоты-7, гидроксикарбоновые кислоты-0,60, аминокислоты-2,40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Р2О5-24, К2О-47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аммиачный-2,4, N нитратный-1,8, N карбамидный-3,8, Р2О5-8, К2О-6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общий-5 % N аммиачный - 3,3 %, N карбамидный - 1,7%, Р2О5 - 20%, К2О-5%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общий-27, N аммиачный-3,6, N нитратный-4,7, N карбамидный-18,7, MgO-3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Mn-15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N-9,13, Р2О5-0,9, К2О-1,88, MgO-1,7, B-0,1, Cu-1,5, Mn-1,5, Zn-0,5,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Cu-2,22, Mn-7,75, Zn-4,17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N- 5, P2O5-25,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колоний/миллилитр, Trichoderma 1^10 споры/миллилитр, бактерий Bacillus subtilis, Bacillus megaterium 2^10 споры/миллилитр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 миллилитр, Trichoderma 2^10 споры/миллилитр, бактерий Bacillus subtilis, Bacillus megaterium 4^70 споры/миллилитр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 миллилитр, Trichoderma 1^10 споры/миллилитр, бактерий Bacillus subtilis, Bacillus megaterium 2^10 споры/миллилитр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органический-2%, P2O5-1,83%, К2О-1,2%, экстракт морских водорослей Ascophyllum nodosum A142, в т.ч. свободные аминокислоты-46,5%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в том числе B-2,07%, N (в том числе органический)-не менее 1,7%, Mo-0,02%,экстракт морских водорослей, в том числе свободные аминокислоты-30%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общий–3%, в том числе нитратный-2,8%, мочевинный-0,2%, Zn–7%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нитратный–8%,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мочевинный–5%, B-3,3%, Мо-0,5%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– 5%, Fe-5%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N-60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общий-8%, в том числе аммонийный-8%, Р2О5-31%, К2О-4%, экстракт водорослей-4%,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общий-6,3%, N органический-2,1%, органический углерод-8,4%, 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Р2О5-32%, К2О-23%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амидный-0,2%, В-0,5%, Cu-1,5%,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органическое вещество-5%, гуминовые и фульвокислоты-12%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общий-2, Р2О5-0,50, К2О-1, MgO-0,04, B-0,01, Co-0,01, Cu-0,05, Fe-0,04, Mn-0,07, Mo-0,02, Zn-0,07,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миллиграмм/кубический дециметр, 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 –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SO3 -0,22-2,07%;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N-4,16-6,66%, Р2О5-5,83-6,66%, К2О-3,75-4,58%, SО3-3,33-4,16%, Fe-0,5-0,83%, В-0,5-0,83%, Cu-0,66-0,83%, Zn-0,66-0,83%, Mn-0,5-0,83%, Мо-0,008-0,016%,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В-9,5-11,5%, N-3,7-5,2%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P-2,5%; K-4,2%; Mn-0,05%; Mg-0,5%; Mo-0,1%; Co-0,05%; S-2,5%; Cu-0,2%; B-0,05%; Zn-0,3%; Se-0,05%; Fe-0,1%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P-7%; K-15%; S-5%; Mg-2%; Zn-0,1%; Cu-0,2%; Fe-0,1%; Mn-0,05%; Mo-0,05%;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N-4%; P-7%; K-1%; S-9,5%; Mg-2,3%; Zn-2,5%; Fe-0,4%; Mn-0,4%; Mo-0,2%; Cu-2%; Со-0,11%, Ni-0,0006%;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P-0,6%; K-4%; S-15%; Mg-2,5%; Zn-3,4%; Cu-3,8%; Fe-0,6%; Mo-0,7%; V-0,09%; Mn-0,4%; Со-0,2%, Ni-0,02%; Li-0,06%; B-0,60%; Se-0,02%; Cr-0,12%; 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Zn-15%;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S-25%; Cu-0,9%; Zn-0,9%; Fe-0,2%; Mn-0,9%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P-10%; K-10%; Cu-0,9%; Zn-0,9%; Fe-0,2%; Mn-0,9%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В-10,9%; Mo-0,5%; Cu-0,1%; Zn-0,1%; Fe-0,1%; Mn-0,1%; моноэтаноламин-17,4%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Mn-20%;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Cu-20%;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Si-15%; K-20%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B-6%, Mo-1%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органическое вещество-55%,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S-21%, SO3-52,5%, B-0,01, Fe-0,02%, Mn-0,012%, Zn-0,004%, Cu-0,004,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P2O5-25%, Zn-4%,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Zn-3%, Mn-6%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Zn-5%, Mn-5%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P-30%, K-20%, L-a-Аминокислоты-4%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 S-2,5-4,8%, N-0,1-0,4%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компонет-50%, фосфатмобилизующий компонент -50%,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органическое вещество-20%, экстракт морских водорослей-20%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Mn-0,7%, Zn-1,6%, В-0,3%, Mg-0,7%, S-1%, К- %, органическое вещество-20%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К2О-6%, Fe-1,6%, Cu-0,8%, Zn-1,2%, Mn-0,4%, органическое вещество-15%, альгиновая кислота-1,4%, экстракт морских водорослей-18%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Zn-10%, экстракт морских водорослей-20%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органическое вещество-5%, альгиновая кислота-1%, экстракт морских водорослей-20%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Mg-0,15%, Mo-0,35%, глутаминовая кислота-0,002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S-0,15%, Fe-0,11%, Мо-0,5 г/л, Cu-0,21 г/л, Zn-0,02%, Mn-0,06%, Mg-0,11%, В-0,01%, Со-0,002%,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Zn-12%, S-4%, Mg-1,6%, L-аланин-0,014 г/л, глутаминовая кислота-0,002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 Trichoderma spp и другие ростостимулирующие бактерии,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Fe-0,05%, Mn- 0,03%, Zn-0,1%, B-0,01%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N-NO3-5%,N-NH4-3,48%, N-NH2-8,77%, P-7,23%, K-24%, Fe-0,05%, Mn-0,03%,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Fe-0,05%, Mn-0,03%, Zn-0,01%,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Fe-0,05%, Mn-0,03%, B-0,01%,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кислот-10%, соли фульвовых кислот-2%,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соли фульвовых кислот-10%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кислот-16%, соли фульвовых кислот-4%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S-1,5%, Cu-0,5%, Mg-2,1%, Mn-0,65%, Fe-1,35%, Zn-0,3%, фульвовые 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Mn-25 г/кг, Mg-70 г/кг, S-60 г/кг, Zn-25 г/кг, Cu-10 г/кг, фульвовые кислоты-750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Р2О5-25%, К2О-10%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SO3-36%, NH2-4,8%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P-2%, K-2,5%, Mg-3%, S-6-7%, B-0,28%, Fe-0,32%, Mn-0,16%, Cu-0,06%, Zn-0,04%, Mo-0,03%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Zn-15%, S-7%, NH2-4,5%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 (EDTA)-0,10%, Mn(EDTA)-0,05%, Zn-(EDTA)-0,012%, Сu (EDTA)-0,012%, B-0,045%,Mo-0,056%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SO3-36%, NH2-4,8%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P-2%, K-2,5%, Mg-3%, S-6-7%, B-0,28%, Fe-0,32%, Mn-0,16%, Cu-0,06%, Zn-0,04%, Mo-0,03%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Zn-15%, S-7%, NH2-4,5%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Аминокислоты–30%; Общий Азот (N)–6%;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(К2О)–10%; Железо (Fe) в хелатной форме (EDTA)–0,02%; Марганец (Mn) в хелатной форме (EDTA)–0,01%; Цинк (Zn) в хелатной форме (EDTA)–0,002%; Медь (Cu) в хелатной форме (EDTA)–0,002%; Водорастворимый Бор (В)–0,01%;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(NO3)–2%, Амидный Азот (NH2)–14%,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(NH2)–12%, Аммонийный Азот (NH4)–13%; Водорастворимый Пентоксид Фосфора (P2O5) – 5%; Водорастворимый Оксид Калия (К2О)–5%; Железо (Fe) в хелатной форме (EDTA)–0,02%; Марганец (Mn) в хелатной форме (EDTA)–0,01%; Цинк (Zn) в хелатной форме (EDTA)–0,002%; Медь (Cu) в хелатной форме (EDTA)–0,002%; Водорастворимый Бор (В)–0,01%;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(NO3)–4%, Амидный Азот (NH2)–4%, Аммонийный Азот (NH4) – 2%; Водорастворимый Пентоксид Фосфора (P2O5) – 10%; Водорастворимый Оксид Калия (К2О)–40%; Железо (Fe) в хелатной форме (EDTA)–0,02%; Марганец (Mn) в хелатной форме (EDTA)–0,01%; Цинк (Zn) в хелатной форме (EDTA)–0,002%; Медь (Cu) в хелатной форме (EDTA)–0,002%; Водорастворимый Бор (В)–0,01%;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Аминокислоты–2%; Общий Азот (N)–3,2%;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(NH2)–3%; Водорастворимый Пентоксид Фосфора (P2O5) – 15%; Не-ионный ПАВ–25%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(К2О)–15%; Водорастворимый Диоксид Калия (SiO2)–10%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аминокислоты–4%; Общий Азот (N)–4%; Водорастворимый Пентоксид Фосфора (P2O5)–8%; Водорастворимые Оксид Калия (К2О–3%; Полисахариды–15%; Железо (Fe) в хелатной форме (EDDHA)–0,1%; Цинк (Zn) в хелатной форме (EDTA)–0,02%; Водорастворимый Бор (В)–0,03%, Цитокинины–0,05%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(N)–4%; Водорастворимый Пентоксид Фосфора (P2O5) – 6%; Водорастворимый Оксид Калия (К2О) – 2%; Полисахариды – 12%; Железо (Fe) в хелатной форме (EDTA)–0,4%; Марганец (Mn) в хелатной форме (EDTA)–0,2%; Цинк (Zn) в хелатной форме (EDTA)–0,2%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Аминокислоты-40, свободные аминокислоты L-6, органический углерод-11,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– 1,43, K2O-6,2, Na-5,2, P2O5-2,3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P2O5-8%, K2O-16%, 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аминокислота-50%,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VIGOR/ Текамин Вигор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водорослей-16,0%, органические вещества-7,0%, азот (N)-0,1%, фосфор (P2O5)-0,2%, калий (К2O5)-2,5%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