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98b" w14:textId="724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марта 2023 года № 51/2. Зарегистрировано Департаментом юстиции Павлодарской области 5 апреля 2023 года № 7314.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28834)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"Ертисская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Павлодарской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Павлодарской области"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Павлодара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