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e7a4" w14:textId="ec5e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января 2023 года № 9/1. Зарегистрировано Департаментом юстиции Павлодарской области 27 января 2023 года № 7309.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08.06.2023 </w:t>
      </w:r>
      <w:r>
        <w:rPr>
          <w:rFonts w:ascii="Times New Roman"/>
          <w:b w:val="false"/>
          <w:i w:val="false"/>
          <w:color w:val="ff0000"/>
          <w:sz w:val="28"/>
        </w:rPr>
        <w:t>№ 130/3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наимено-вание квалифи-кации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одного специалиста в соответ-ствии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 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подушевым нормативом финансиро- 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одного специалиста в соответ-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финансиро-вания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обучающихся с особыми образовательны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потребнос-тями,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компьютерно-го аппаратного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Электро-монтажник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обслужива-нию и ремонту контрольно-измеритель-ных приборов и автоматики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Грузоподъем-ные машины и транспортеры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3W07150701Машинист кранов 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автомобильно-го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3W07230105Модельер-закройщик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3W08110502Мастер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Тренер-преподава-тель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Концерт-мейстер, 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исполнитель-ство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традиционн-ого пения,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пения, преподава-тель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преподава-тель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культурно-массовых мероприятий, преподава-тель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государствен-ным закупкам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банковским операциям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Вычислитель-ная техника и информацион-ные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информацион-ной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Теплоэнергети-ческие установки тепловых электрических станций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Техник-тепло-энергетик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тепло-снабжения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электромехани-ческого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железнодорож-ном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машинострое-ния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рефрижератор-ного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авто-мобильного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стандартиза-ции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- квалифицированные рабочие кадры;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- специалисты среднего звена.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Павлодарской области от 08.06.2023 </w:t>
      </w:r>
      <w:r>
        <w:rPr>
          <w:rFonts w:ascii="Times New Roman"/>
          <w:b w:val="false"/>
          <w:i w:val="false"/>
          <w:color w:val="ff0000"/>
          <w:sz w:val="28"/>
        </w:rPr>
        <w:t>№ 130/3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специаль-ности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наимено-вание квалифи-кации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для городских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образова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подготовки одного специалиста в соответствии с подушевым нормативом финансирования для сельских организаций образования,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специалиста в соответствии с подуше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нормати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финансирования для подготов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обучающихся с особыми образовательны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потребностями,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Вычисли-тельная техника и информацио-нные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вычислитель-ной техники и информационных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электро-снабжения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прикладной бакалавр.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