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fad2" w14:textId="da1fa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Федоровского района Костанайской области от 22 ноября 2023 года № 82. Зарегистрировано в Департаменте юстиции Костанайской области 30 ноября 2023 года № 10099-10.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Федоровский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Федоровского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Федоровского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Федоровского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w:t>
            </w:r>
          </w:p>
        </w:tc>
      </w:tr>
    </w:tbl>
    <w:bookmarkStart w:name="z14"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 в редакции решения маслихата Федоровского района Костанайской области от 03.03.2025 </w:t>
      </w:r>
      <w:r>
        <w:rPr>
          <w:rFonts w:ascii="Times New Roman"/>
          <w:b w:val="false"/>
          <w:i w:val="false"/>
          <w:color w:val="ff0000"/>
          <w:sz w:val="28"/>
        </w:rPr>
        <w:t>№ 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Start w:name="z15" w:id="5"/>
    <w:p>
      <w:pPr>
        <w:spacing w:after="0"/>
        <w:ind w:left="0"/>
        <w:jc w:val="left"/>
      </w:pPr>
      <w:r>
        <w:rPr>
          <w:rFonts w:ascii="Times New Roman"/>
          <w:b/>
          <w:i w:val="false"/>
          <w:color w:val="000000"/>
        </w:rPr>
        <w:t xml:space="preserve"> 1. Общие положения</w:t>
      </w:r>
    </w:p>
    <w:bookmarkEnd w:id="5"/>
    <w:bookmarkStart w:name="z16" w:id="6"/>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6"/>
    <w:bookmarkStart w:name="z22"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3"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4"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5"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6"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7"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8"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9"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30"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1"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2"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3"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4"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5"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6"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7"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8"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9"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40"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41"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2" w:id="27"/>
    <w:p>
      <w:pPr>
        <w:spacing w:after="0"/>
        <w:ind w:left="0"/>
        <w:jc w:val="both"/>
      </w:pPr>
      <w:r>
        <w:rPr>
          <w:rFonts w:ascii="Times New Roman"/>
          <w:b w:val="false"/>
          <w:i w:val="false"/>
          <w:color w:val="000000"/>
          <w:sz w:val="28"/>
        </w:rPr>
        <w:t>
      3) День защитника Отечества - 7 мая;</w:t>
      </w:r>
    </w:p>
    <w:bookmarkEnd w:id="27"/>
    <w:bookmarkStart w:name="z43" w:id="28"/>
    <w:p>
      <w:pPr>
        <w:spacing w:after="0"/>
        <w:ind w:left="0"/>
        <w:jc w:val="both"/>
      </w:pPr>
      <w:r>
        <w:rPr>
          <w:rFonts w:ascii="Times New Roman"/>
          <w:b w:val="false"/>
          <w:i w:val="false"/>
          <w:color w:val="000000"/>
          <w:sz w:val="28"/>
        </w:rPr>
        <w:t>
      4) День Победы - 9 мая;</w:t>
      </w:r>
    </w:p>
    <w:bookmarkEnd w:id="28"/>
    <w:bookmarkStart w:name="z44"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5" w:id="30"/>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0"/>
    <w:bookmarkStart w:name="z46" w:id="31"/>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1"/>
    <w:bookmarkStart w:name="z47" w:id="32"/>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2"/>
    <w:bookmarkStart w:name="z48"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3"/>
    <w:bookmarkStart w:name="z49" w:id="3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4"/>
    <w:bookmarkStart w:name="z50"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5"/>
    <w:bookmarkStart w:name="z51"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6"/>
    <w:bookmarkStart w:name="z52"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7"/>
    <w:bookmarkStart w:name="z53"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8"/>
    <w:bookmarkStart w:name="z54" w:id="3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39"/>
    <w:bookmarkStart w:name="z55" w:id="40"/>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0"/>
    <w:bookmarkStart w:name="z56" w:id="41"/>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1"/>
    <w:bookmarkStart w:name="z57" w:id="42"/>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2"/>
    <w:bookmarkStart w:name="z58" w:id="43"/>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3"/>
    <w:bookmarkStart w:name="z59" w:id="44"/>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4"/>
    <w:bookmarkStart w:name="z60" w:id="45"/>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5"/>
    <w:bookmarkStart w:name="z61" w:id="46"/>
    <w:p>
      <w:pPr>
        <w:spacing w:after="0"/>
        <w:ind w:left="0"/>
        <w:jc w:val="both"/>
      </w:pPr>
      <w:r>
        <w:rPr>
          <w:rFonts w:ascii="Times New Roman"/>
          <w:b w:val="false"/>
          <w:i w:val="false"/>
          <w:color w:val="000000"/>
          <w:sz w:val="28"/>
        </w:rPr>
        <w:t>
      3) День защитника Отечества - 7 мая:</w:t>
      </w:r>
    </w:p>
    <w:bookmarkEnd w:id="46"/>
    <w:bookmarkStart w:name="z62" w:id="47"/>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7"/>
    <w:bookmarkStart w:name="z63" w:id="48"/>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8"/>
    <w:bookmarkStart w:name="z64" w:id="49"/>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100000 (сто тысяч) тенге;</w:t>
      </w:r>
    </w:p>
    <w:bookmarkEnd w:id="49"/>
    <w:bookmarkStart w:name="z65" w:id="5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0"/>
    <w:bookmarkStart w:name="z66" w:id="51"/>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100000 (сто тысяч) тенге;</w:t>
      </w:r>
    </w:p>
    <w:bookmarkEnd w:id="51"/>
    <w:bookmarkStart w:name="z67" w:id="5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2"/>
    <w:bookmarkStart w:name="z68" w:id="53"/>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3"/>
    <w:bookmarkStart w:name="z69" w:id="54"/>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4"/>
    <w:bookmarkStart w:name="z70" w:id="55"/>
    <w:p>
      <w:pPr>
        <w:spacing w:after="0"/>
        <w:ind w:left="0"/>
        <w:jc w:val="both"/>
      </w:pPr>
      <w:r>
        <w:rPr>
          <w:rFonts w:ascii="Times New Roman"/>
          <w:b w:val="false"/>
          <w:i w:val="false"/>
          <w:color w:val="000000"/>
          <w:sz w:val="28"/>
        </w:rPr>
        <w:t>
      4) День Победы - 9 мая:</w:t>
      </w:r>
    </w:p>
    <w:bookmarkEnd w:id="55"/>
    <w:bookmarkStart w:name="z71" w:id="56"/>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6"/>
    <w:bookmarkStart w:name="z72" w:id="57"/>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End w:id="57"/>
    <w:bookmarkStart w:name="z73" w:id="58"/>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8"/>
    <w:bookmarkStart w:name="z74" w:id="59"/>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5" w:id="60"/>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0"/>
    <w:bookmarkStart w:name="z76" w:id="61"/>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1"/>
    <w:bookmarkStart w:name="z77" w:id="62"/>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2"/>
    <w:bookmarkStart w:name="z78" w:id="63"/>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3"/>
    <w:bookmarkStart w:name="z79" w:id="64"/>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4"/>
    <w:bookmarkStart w:name="z80" w:id="6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5"/>
    <w:bookmarkStart w:name="z81" w:id="6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6"/>
    <w:bookmarkStart w:name="z82" w:id="67"/>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7"/>
    <w:bookmarkStart w:name="z83" w:id="68"/>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8"/>
    <w:bookmarkStart w:name="z84" w:id="6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69"/>
    <w:bookmarkStart w:name="z85" w:id="7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0"/>
    <w:bookmarkStart w:name="z86" w:id="71"/>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1"/>
    <w:bookmarkStart w:name="z87" w:id="7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2"/>
    <w:bookmarkStart w:name="z88" w:id="73"/>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3"/>
    <w:bookmarkStart w:name="z89" w:id="74"/>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4"/>
    <w:bookmarkStart w:name="z90" w:id="75"/>
    <w:p>
      <w:pPr>
        <w:spacing w:after="0"/>
        <w:ind w:left="0"/>
        <w:jc w:val="both"/>
      </w:pPr>
      <w:r>
        <w:rPr>
          <w:rFonts w:ascii="Times New Roman"/>
          <w:b w:val="false"/>
          <w:i w:val="false"/>
          <w:color w:val="000000"/>
          <w:sz w:val="28"/>
        </w:rPr>
        <w:t>
      следующим категориям лиц, в размере 5 месячных расчетных показателей:</w:t>
      </w:r>
    </w:p>
    <w:bookmarkEnd w:id="75"/>
    <w:bookmarkStart w:name="z91" w:id="7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w:t>
      </w:r>
    </w:p>
    <w:bookmarkEnd w:id="76"/>
    <w:bookmarkStart w:name="z92" w:id="77"/>
    <w:p>
      <w:pPr>
        <w:spacing w:after="0"/>
        <w:ind w:left="0"/>
        <w:jc w:val="both"/>
      </w:pPr>
      <w:r>
        <w:rPr>
          <w:rFonts w:ascii="Times New Roman"/>
          <w:b w:val="false"/>
          <w:i w:val="false"/>
          <w:color w:val="000000"/>
          <w:sz w:val="28"/>
        </w:rPr>
        <w:t>
      лицам, удостоенным званий "Қазақстанның Еңбек Ері", "Халық қаһарманы";</w:t>
      </w:r>
    </w:p>
    <w:bookmarkEnd w:id="77"/>
    <w:bookmarkStart w:name="z93"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8"/>
    <w:bookmarkStart w:name="z94" w:id="79"/>
    <w:p>
      <w:pPr>
        <w:spacing w:after="0"/>
        <w:ind w:left="0"/>
        <w:jc w:val="both"/>
      </w:pPr>
      <w:r>
        <w:rPr>
          <w:rFonts w:ascii="Times New Roman"/>
          <w:b w:val="false"/>
          <w:i w:val="false"/>
          <w:color w:val="000000"/>
          <w:sz w:val="28"/>
        </w:rPr>
        <w:t>
      лицам, принимавшим участие в ликвидации последствий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9"/>
    <w:bookmarkStart w:name="z95"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80"/>
    <w:bookmarkStart w:name="z96"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 в размере 100000 (сто тысяч) тенге;</w:t>
      </w:r>
    </w:p>
    <w:bookmarkEnd w:id="81"/>
    <w:bookmarkStart w:name="z97"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2"/>
    <w:bookmarkStart w:name="z98" w:id="83"/>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3"/>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в виде денежной помощи, без учета доходов, ежемесячно, в размере 3 месячных расчетных показателей;</w:t>
      </w:r>
    </w:p>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с инвалидностью, в виде денежной помощи, для возмещения расходов, связанных с приобретением лекарственных средств, без учета доходов, 1 раз в год, в размере фактических затрат, но не более 30 месячных расчетных показателей;</w:t>
      </w:r>
    </w:p>
    <w:p>
      <w:pPr>
        <w:spacing w:after="0"/>
        <w:ind w:left="0"/>
        <w:jc w:val="both"/>
      </w:pPr>
      <w:r>
        <w:rPr>
          <w:rFonts w:ascii="Times New Roman"/>
          <w:b w:val="false"/>
          <w:i w:val="false"/>
          <w:color w:val="000000"/>
          <w:sz w:val="28"/>
        </w:rPr>
        <w:t>
      6)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p>
      <w:pPr>
        <w:spacing w:after="0"/>
        <w:ind w:left="0"/>
        <w:jc w:val="both"/>
      </w:pPr>
      <w:r>
        <w:rPr>
          <w:rFonts w:ascii="Times New Roman"/>
          <w:b w:val="false"/>
          <w:i w:val="false"/>
          <w:color w:val="000000"/>
          <w:sz w:val="28"/>
        </w:rPr>
        <w:t>
      7) лицам, освободившимся из мест лишения свободы, находящимся на учете службы пробации, без учета дохода, единовременно, в размере 10 месячных расчетных показателей;</w:t>
      </w:r>
    </w:p>
    <w:p>
      <w:pPr>
        <w:spacing w:after="0"/>
        <w:ind w:left="0"/>
        <w:jc w:val="both"/>
      </w:pPr>
      <w:r>
        <w:rPr>
          <w:rFonts w:ascii="Times New Roman"/>
          <w:b w:val="false"/>
          <w:i w:val="false"/>
          <w:color w:val="000000"/>
          <w:sz w:val="28"/>
        </w:rPr>
        <w:t>
      8) лицам из семей, имеющих среднедушевой доход ниже величины прожиточного минимума за квартал, предшествующий кварталу обращения, на бытовые нужды, 1 раз в год, в размере 10 месячных расчетных показателей;</w:t>
      </w:r>
    </w:p>
    <w:bookmarkStart w:name="z17" w:id="84"/>
    <w:p>
      <w:pPr>
        <w:spacing w:after="0"/>
        <w:ind w:left="0"/>
        <w:jc w:val="both"/>
      </w:pPr>
      <w:r>
        <w:rPr>
          <w:rFonts w:ascii="Times New Roman"/>
          <w:b w:val="false"/>
          <w:i w:val="false"/>
          <w:color w:val="000000"/>
          <w:sz w:val="28"/>
        </w:rPr>
        <w:t>
      9)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84"/>
    <w:bookmarkStart w:name="z18" w:id="85"/>
    <w:p>
      <w:pPr>
        <w:spacing w:after="0"/>
        <w:ind w:left="0"/>
        <w:jc w:val="both"/>
      </w:pPr>
      <w:r>
        <w:rPr>
          <w:rFonts w:ascii="Times New Roman"/>
          <w:b w:val="false"/>
          <w:i w:val="false"/>
          <w:color w:val="000000"/>
          <w:sz w:val="28"/>
        </w:rPr>
        <w:t xml:space="preserve">
      10) ветеранам Великой Отечественной войны, ветеранам,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Закона, на возмещение фактической стоимости путевки на санаторно-курортное лечение, в пределах Республики Казахстан, без учета дохода, 1 раз в год, но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85"/>
    <w:bookmarkStart w:name="z19" w:id="86"/>
    <w:p>
      <w:pPr>
        <w:spacing w:after="0"/>
        <w:ind w:left="0"/>
        <w:jc w:val="both"/>
      </w:pPr>
      <w:r>
        <w:rPr>
          <w:rFonts w:ascii="Times New Roman"/>
          <w:b w:val="false"/>
          <w:i w:val="false"/>
          <w:color w:val="000000"/>
          <w:sz w:val="28"/>
        </w:rPr>
        <w:t xml:space="preserve">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w:t>
      </w:r>
      <w:r>
        <w:rPr>
          <w:rFonts w:ascii="Times New Roman"/>
          <w:b w:val="false"/>
          <w:i w:val="false"/>
          <w:color w:val="000000"/>
          <w:sz w:val="28"/>
        </w:rPr>
        <w:t>№ 510</w:t>
      </w:r>
      <w:r>
        <w:rPr>
          <w:rFonts w:ascii="Times New Roman"/>
          <w:b w:val="false"/>
          <w:i w:val="false"/>
          <w:color w:val="000000"/>
          <w:sz w:val="28"/>
        </w:rPr>
        <w:t xml:space="preserve">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 в редакции решения маслихата Федоровского района Костанайской области от 24.04.2026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Start w:name="z118" w:id="87"/>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87"/>
    <w:bookmarkStart w:name="z119" w:id="8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88"/>
    <w:bookmarkStart w:name="z120" w:id="89"/>
    <w:p>
      <w:pPr>
        <w:spacing w:after="0"/>
        <w:ind w:left="0"/>
        <w:jc w:val="both"/>
      </w:pPr>
      <w:r>
        <w:rPr>
          <w:rFonts w:ascii="Times New Roman"/>
          <w:b w:val="false"/>
          <w:i w:val="false"/>
          <w:color w:val="000000"/>
          <w:sz w:val="28"/>
        </w:rPr>
        <w:t>
      3) наличие социально значимого заболевания;</w:t>
      </w:r>
    </w:p>
    <w:bookmarkEnd w:id="89"/>
    <w:bookmarkStart w:name="z121" w:id="90"/>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90"/>
    <w:bookmarkStart w:name="z122" w:id="91"/>
    <w:p>
      <w:pPr>
        <w:spacing w:after="0"/>
        <w:ind w:left="0"/>
        <w:jc w:val="both"/>
      </w:pPr>
      <w:r>
        <w:rPr>
          <w:rFonts w:ascii="Times New Roman"/>
          <w:b w:val="false"/>
          <w:i w:val="false"/>
          <w:color w:val="000000"/>
          <w:sz w:val="28"/>
        </w:rPr>
        <w:t>
      5) сиротство, отсутствие родительского попечения;</w:t>
      </w:r>
    </w:p>
    <w:bookmarkEnd w:id="91"/>
    <w:bookmarkStart w:name="z123" w:id="92"/>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92"/>
    <w:bookmarkStart w:name="z124" w:id="93"/>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93"/>
    <w:bookmarkStart w:name="z125" w:id="94"/>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94"/>
    <w:bookmarkStart w:name="z126" w:id="95"/>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95"/>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p>
      <w:pPr>
        <w:spacing w:after="0"/>
        <w:ind w:left="0"/>
        <w:jc w:val="left"/>
      </w:pPr>
      <w:r>
        <w:rPr>
          <w:rFonts w:ascii="Times New Roman"/>
          <w:b/>
          <w:i w:val="false"/>
          <w:color w:val="000000"/>
        </w:rPr>
        <w:t xml:space="preserve"> 3. Порядок оказания социальной помощи</w:t>
      </w:r>
    </w:p>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впервые обратившиеся, представляют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w:t>
      </w:r>
      <w:r>
        <w:rPr>
          <w:rFonts w:ascii="Times New Roman"/>
          <w:b w:val="false"/>
          <w:i w:val="false"/>
          <w:color w:val="000000"/>
          <w:sz w:val="28"/>
        </w:rPr>
        <w:t>подпункте 3)</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вирусом иммунодефицита человека.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4)</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документ, подтверждающий факт заболевания туберкулезом и нахождения на амбулаторном лечении.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5)</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за текущий год, заверенную врачом, и кассовый и/или товарный чек.</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6)</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или пожара.</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7)</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9)</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оплату санаторно-курортного лечения, акт выполненных работ (оказанных услуг), выданные санаторно-курортной организацией лицу с инвалидностью первой группы и сопровождающему его лицу.</w:t>
      </w:r>
    </w:p>
    <w:p>
      <w:pPr>
        <w:spacing w:after="0"/>
        <w:ind w:left="0"/>
        <w:jc w:val="both"/>
      </w:pPr>
      <w:r>
        <w:rPr>
          <w:rFonts w:ascii="Times New Roman"/>
          <w:b w:val="false"/>
          <w:i w:val="false"/>
          <w:color w:val="000000"/>
          <w:sz w:val="28"/>
        </w:rPr>
        <w:t xml:space="preserve">
      Лица, указанные в </w:t>
      </w:r>
      <w:r>
        <w:rPr>
          <w:rFonts w:ascii="Times New Roman"/>
          <w:b w:val="false"/>
          <w:i w:val="false"/>
          <w:color w:val="000000"/>
          <w:sz w:val="28"/>
        </w:rPr>
        <w:t>подпункте 10)</w:t>
      </w:r>
      <w:r>
        <w:rPr>
          <w:rFonts w:ascii="Times New Roman"/>
          <w:b w:val="false"/>
          <w:i w:val="false"/>
          <w:color w:val="000000"/>
          <w:sz w:val="28"/>
        </w:rPr>
        <w:t xml:space="preserve">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выданные санаторно-курортной организацией.</w:t>
      </w:r>
    </w:p>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решения маслихата Федоровского района Костанайской области от 24.04.2026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96"/>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96"/>
    <w:bookmarkStart w:name="z155" w:id="97"/>
    <w:p>
      <w:pPr>
        <w:spacing w:after="0"/>
        <w:ind w:left="0"/>
        <w:jc w:val="both"/>
      </w:pPr>
      <w:r>
        <w:rPr>
          <w:rFonts w:ascii="Times New Roman"/>
          <w:b w:val="false"/>
          <w:i w:val="false"/>
          <w:color w:val="000000"/>
          <w:sz w:val="28"/>
        </w:rPr>
        <w:t>
      Социальная помощь лицам, обратившимся за ежемесячной социальной помощью до вступления настоящих Правил в силу, оказывается без истребования заявлений от получателей.</w:t>
      </w:r>
    </w:p>
    <w:bookmarkEnd w:id="97"/>
    <w:bookmarkStart w:name="z156" w:id="98"/>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Типовых правил.</w:t>
      </w:r>
    </w:p>
    <w:bookmarkEnd w:id="98"/>
    <w:bookmarkStart w:name="z157" w:id="99"/>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99"/>
    <w:bookmarkStart w:name="z158" w:id="100"/>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00"/>
    <w:bookmarkStart w:name="z159" w:id="101"/>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01"/>
    <w:bookmarkStart w:name="z160" w:id="102"/>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102"/>
    <w:bookmarkStart w:name="z161" w:id="103"/>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Федоровского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ноября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w:t>
            </w:r>
          </w:p>
        </w:tc>
      </w:tr>
    </w:tbl>
    <w:bookmarkStart w:name="z132" w:id="104"/>
    <w:p>
      <w:pPr>
        <w:spacing w:after="0"/>
        <w:ind w:left="0"/>
        <w:jc w:val="left"/>
      </w:pPr>
      <w:r>
        <w:rPr>
          <w:rFonts w:ascii="Times New Roman"/>
          <w:b/>
          <w:i w:val="false"/>
          <w:color w:val="000000"/>
        </w:rPr>
        <w:t xml:space="preserve"> Перечень утративших силу некоторых решений Федоровского районного маслихата</w:t>
      </w:r>
    </w:p>
    <w:bookmarkEnd w:id="104"/>
    <w:bookmarkStart w:name="z133" w:id="1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7 сентября 2020 года № 465 (зарегистрировано в Реестре государственной регистрации нормативных правовых актов под № 9450).</w:t>
      </w:r>
    </w:p>
    <w:bookmarkEnd w:id="105"/>
    <w:bookmarkStart w:name="z134" w:id="1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 внесении изменений в решение маслихата от 7 сентября 2020 года № 465 "Об утверждении Правил оказания социальной помощи, установления размеров и определения перечня отдельных категорий нуждающихся граждан" от 8 декабря 2020 года № 477 (зарегистрировано в Реестре государственной регистрации нормативных правовых актов под № 9630).</w:t>
      </w:r>
    </w:p>
    <w:bookmarkEnd w:id="106"/>
    <w:bookmarkStart w:name="z135" w:id="1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 внесении изменения в решение маслихата от 7 сентября 2020 года № 465 "Об утверждении Правил оказания социальной помощи, установления размеров и определения перечня отдельных категорий нуждающихся граждан" от 19 апреля 2021 года № 28 (зарегистрировано в Реестре государственной регистрации нормативных правовых актов под № 9877).</w:t>
      </w:r>
    </w:p>
    <w:bookmarkEnd w:id="107"/>
    <w:bookmarkStart w:name="z136" w:id="1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 внесении изменений в решение маслихата от 7 сентября 2020 года № 465 "Об утверждении Правил оказания социальной помощи, установления размеров и определения перечня отдельных категорий нуждающихся граждан" от 20 апреля 2022 года № 115 (зарегистрировано в Реестре государственной регистрации нормативных правовых актов под № 27710).</w:t>
      </w:r>
    </w:p>
    <w:bookmarkEnd w:id="108"/>
    <w:bookmarkStart w:name="z137" w:id="1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 внесении изменений в решение маслихата от 7 сентября 2020 года № 465 "Об утверждении Правил оказания социальной помощи, установления размеров и определения перечня отдельных категорий нуждающихся граждан" от 14 сентября 2022 года № 150 (зарегистрировано в Реестре государственной регистрации нормативных правовых актов под № 29677).</w:t>
      </w:r>
    </w:p>
    <w:bookmarkEnd w:id="109"/>
    <w:bookmarkStart w:name="z138" w:id="1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Решение</w:t>
      </w:r>
      <w:r>
        <w:rPr>
          <w:rFonts w:ascii="Times New Roman"/>
          <w:b w:val="false"/>
          <w:i w:val="false"/>
          <w:color w:val="000000"/>
          <w:sz w:val="28"/>
        </w:rPr>
        <w:t xml:space="preserve"> Федоровского районного маслихата "О внесении изменений в решение маслихата от 7 сентября 2020 года № 465 "Об утверждении Правил оказания социальной помощи, установления размеров и определения перечня отдельных категорий нуждающихся граждан" от 21 апреля 2023 года № 20 (зарегистрировано в Реестре государственной регистрации нормативных правовых актов под № 9978).</w:t>
      </w:r>
    </w:p>
    <w:bookmarkEnd w:id="1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