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95b6" w14:textId="e299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6 декабря 2023 года № 51. Зарегистрировано в Департаменте юстиции Костанайской области 29 декабря 2023 года № 10124-10.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Узункольского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3" w:id="4"/>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Узункольского района Костанайской области от 28.03.2025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к праздничным дням и памятным датам оказывается без учета доходов, единовременно, следующим категориям граждан:</w:t>
      </w:r>
    </w:p>
    <w:bookmarkEnd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Start w:name="z14" w:id="3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2"/>
    <w:bookmarkStart w:name="z15"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3"/>
    <w:bookmarkStart w:name="z16"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4"/>
    <w:bookmarkStart w:name="z17" w:id="3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Start w:name="z45" w:id="3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36"/>
    <w:bookmarkStart w:name="z46" w:id="3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37"/>
    <w:bookmarkStart w:name="z47" w:id="3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38"/>
    <w:bookmarkStart w:name="z48" w:id="39"/>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39"/>
    <w:bookmarkStart w:name="z49"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0"/>
    <w:bookmarkStart w:name="z50" w:id="4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1"/>
    <w:bookmarkStart w:name="z51"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2"/>
    <w:bookmarkStart w:name="z52" w:id="43"/>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3"/>
    <w:bookmarkStart w:name="z53" w:id="4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4"/>
    <w:bookmarkStart w:name="z54" w:id="45"/>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5"/>
    <w:bookmarkStart w:name="z55" w:id="4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6"/>
    <w:bookmarkStart w:name="z56" w:id="47"/>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47"/>
    <w:bookmarkStart w:name="z57" w:id="4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48"/>
    <w:bookmarkStart w:name="z58" w:id="4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49"/>
    <w:bookmarkStart w:name="z59" w:id="5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Узункольского района Костанайской области от 12.05.2025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97" w:id="51"/>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1"/>
    <w:bookmarkStart w:name="z98" w:id="52"/>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2"/>
    <w:bookmarkStart w:name="z99" w:id="53"/>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3"/>
    <w:bookmarkStart w:name="z100" w:id="54"/>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4"/>
    <w:bookmarkStart w:name="z101" w:id="55"/>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55"/>
    <w:bookmarkStart w:name="z102" w:id="56"/>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6"/>
    <w:bookmarkStart w:name="z103" w:id="5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57"/>
    <w:bookmarkStart w:name="z104" w:id="5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58"/>
    <w:bookmarkStart w:name="z105" w:id="59"/>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59"/>
    <w:bookmarkStart w:name="z106" w:id="60"/>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0"/>
    <w:bookmarkStart w:name="z107" w:id="61"/>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61"/>
    <w:bookmarkStart w:name="z108" w:id="62"/>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62"/>
    <w:bookmarkStart w:name="z109" w:id="63"/>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63"/>
    <w:bookmarkStart w:name="z110" w:id="64"/>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64"/>
    <w:bookmarkStart w:name="z111" w:id="65"/>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65"/>
    <w:bookmarkStart w:name="z112" w:id="66"/>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6"/>
    <w:bookmarkStart w:name="z113" w:id="67"/>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7"/>
    <w:bookmarkStart w:name="z114" w:id="68"/>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статьях 5, 6,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8"/>
    <w:bookmarkStart w:name="z115" w:id="69"/>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69"/>
    <w:bookmarkStart w:name="z116" w:id="7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0"/>
    <w:bookmarkStart w:name="z117" w:id="7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1"/>
    <w:bookmarkStart w:name="z118" w:id="7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2"/>
    <w:bookmarkStart w:name="z119" w:id="73"/>
    <w:p>
      <w:pPr>
        <w:spacing w:after="0"/>
        <w:ind w:left="0"/>
        <w:jc w:val="both"/>
      </w:pPr>
      <w:r>
        <w:rPr>
          <w:rFonts w:ascii="Times New Roman"/>
          <w:b w:val="false"/>
          <w:i w:val="false"/>
          <w:color w:val="000000"/>
          <w:sz w:val="28"/>
        </w:rPr>
        <w:t>
      3) наличие социально значимого заболевания;</w:t>
      </w:r>
    </w:p>
    <w:bookmarkEnd w:id="73"/>
    <w:bookmarkStart w:name="z120" w:id="7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4"/>
    <w:bookmarkStart w:name="z121" w:id="75"/>
    <w:p>
      <w:pPr>
        <w:spacing w:after="0"/>
        <w:ind w:left="0"/>
        <w:jc w:val="both"/>
      </w:pPr>
      <w:r>
        <w:rPr>
          <w:rFonts w:ascii="Times New Roman"/>
          <w:b w:val="false"/>
          <w:i w:val="false"/>
          <w:color w:val="000000"/>
          <w:sz w:val="28"/>
        </w:rPr>
        <w:t>
      5) сиротство, отсутствие родительского попечения;</w:t>
      </w:r>
    </w:p>
    <w:bookmarkEnd w:id="75"/>
    <w:bookmarkStart w:name="z122" w:id="7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6"/>
    <w:bookmarkStart w:name="z123" w:id="7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7"/>
    <w:bookmarkStart w:name="z124" w:id="7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78"/>
    <w:bookmarkStart w:name="z125" w:id="7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9"/>
    <w:bookmarkStart w:name="z126" w:id="80"/>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0"/>
    <w:bookmarkStart w:name="z127" w:id="81"/>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1"/>
    <w:bookmarkStart w:name="z128" w:id="8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2"/>
    <w:bookmarkStart w:name="z129" w:id="83"/>
    <w:p>
      <w:pPr>
        <w:spacing w:after="0"/>
        <w:ind w:left="0"/>
        <w:jc w:val="left"/>
      </w:pPr>
      <w:r>
        <w:rPr>
          <w:rFonts w:ascii="Times New Roman"/>
          <w:b/>
          <w:i w:val="false"/>
          <w:color w:val="000000"/>
        </w:rPr>
        <w:t xml:space="preserve"> 3. Порядок оказания социальной помощи</w:t>
      </w:r>
    </w:p>
    <w:bookmarkEnd w:id="83"/>
    <w:bookmarkStart w:name="z130" w:id="84"/>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4"/>
    <w:bookmarkStart w:name="z131" w:id="85"/>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85"/>
    <w:bookmarkStart w:name="z132"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86"/>
    <w:bookmarkStart w:name="z133" w:id="8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87"/>
    <w:bookmarkStart w:name="z134" w:id="8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88"/>
    <w:bookmarkStart w:name="z135" w:id="8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89"/>
    <w:bookmarkStart w:name="z136" w:id="9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0"/>
    <w:bookmarkStart w:name="z137" w:id="9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1"/>
    <w:bookmarkStart w:name="z138" w:id="9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2"/>
    <w:bookmarkStart w:name="z139" w:id="9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3"/>
    <w:bookmarkStart w:name="z140" w:id="9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4"/>
    <w:bookmarkStart w:name="z141" w:id="9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95"/>
    <w:bookmarkStart w:name="z142" w:id="9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96"/>
    <w:bookmarkStart w:name="z143" w:id="9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97"/>
    <w:bookmarkStart w:name="z144" w:id="9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98"/>
    <w:bookmarkStart w:name="z145" w:id="99"/>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9"/>
    <w:bookmarkStart w:name="z146" w:id="10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0"/>
    <w:bookmarkStart w:name="z147" w:id="10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1"/>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14. Социальная помощь назначается с месяца подачи заявления.</w:t>
      </w:r>
    </w:p>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58" w:id="10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02"/>
    <w:bookmarkStart w:name="z159" w:id="10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03"/>
    <w:bookmarkStart w:name="z160" w:id="10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52" w:id="105"/>
    <w:p>
      <w:pPr>
        <w:spacing w:after="0"/>
        <w:ind w:left="0"/>
        <w:jc w:val="left"/>
      </w:pPr>
      <w:r>
        <w:rPr>
          <w:rFonts w:ascii="Times New Roman"/>
          <w:b/>
          <w:i w:val="false"/>
          <w:color w:val="000000"/>
        </w:rPr>
        <w:t xml:space="preserve"> Перечень признанных утратившими силу некоторых решений Узункольского районного маслихата</w:t>
      </w:r>
    </w:p>
    <w:bookmarkEnd w:id="105"/>
    <w:bookmarkStart w:name="z153"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31 (зарегистрировано в Реестре государственной регистрации нормативных правовых актов под № 9865).</w:t>
      </w:r>
    </w:p>
    <w:bookmarkEnd w:id="106"/>
    <w:bookmarkStart w:name="z154" w:id="1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26 апреля 2022 года № 143 (зарегистрировано в Реестре государственной регистрации нормативных правовых актов под № 27780).</w:t>
      </w:r>
    </w:p>
    <w:bookmarkEnd w:id="107"/>
    <w:bookmarkStart w:name="z155"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29 июня 2022 года № 159 (зарегистрировано в Реестре государственной регистрации нормативных правовых актов под № 28671).</w:t>
      </w:r>
    </w:p>
    <w:bookmarkEnd w:id="108"/>
    <w:bookmarkStart w:name="z156"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13 октября 2022 года № 177 (зарегистрировано в Реестре государственной регистрации нормативных правовых актов под № 30233).</w:t>
      </w:r>
    </w:p>
    <w:bookmarkEnd w:id="109"/>
    <w:bookmarkStart w:name="z157" w:id="1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13 июня 2023 года № 25 (зарегистрировано в Реестре государственной регистрации нормативных правовых актов под № 10029).</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