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c3f2" w14:textId="6c2c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28 декабря 2023 года № 89. Зарегистрировано в Департаменте юстиции Костанайской области 29 января 2024 года № 10134-10.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Мендыкаринский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Мендыкаринского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w:t>
            </w:r>
          </w:p>
        </w:tc>
      </w:tr>
    </w:tbl>
    <w:bookmarkStart w:name="z13"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Мендыкаринского района Костанайской области от 12.02.2025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5"/>
    <w:p>
      <w:pPr>
        <w:spacing w:after="0"/>
        <w:ind w:left="0"/>
        <w:jc w:val="left"/>
      </w:pPr>
      <w:r>
        <w:rPr>
          <w:rFonts w:ascii="Times New Roman"/>
          <w:b/>
          <w:i w:val="false"/>
          <w:color w:val="000000"/>
        </w:rPr>
        <w:t xml:space="preserve">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5"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6"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9"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3"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4"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5"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6"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7"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8"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9"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0" w:id="27"/>
    <w:p>
      <w:pPr>
        <w:spacing w:after="0"/>
        <w:ind w:left="0"/>
        <w:jc w:val="both"/>
      </w:pPr>
      <w:r>
        <w:rPr>
          <w:rFonts w:ascii="Times New Roman"/>
          <w:b w:val="false"/>
          <w:i w:val="false"/>
          <w:color w:val="000000"/>
          <w:sz w:val="28"/>
        </w:rPr>
        <w:t>
      3) День защитника Отечества - 7 мая;</w:t>
      </w:r>
    </w:p>
    <w:bookmarkEnd w:id="27"/>
    <w:bookmarkStart w:name="z41" w:id="28"/>
    <w:p>
      <w:pPr>
        <w:spacing w:after="0"/>
        <w:ind w:left="0"/>
        <w:jc w:val="both"/>
      </w:pPr>
      <w:r>
        <w:rPr>
          <w:rFonts w:ascii="Times New Roman"/>
          <w:b w:val="false"/>
          <w:i w:val="false"/>
          <w:color w:val="000000"/>
          <w:sz w:val="28"/>
        </w:rPr>
        <w:t>
      4) День Победы - 9 мая;</w:t>
      </w:r>
    </w:p>
    <w:bookmarkEnd w:id="28"/>
    <w:bookmarkStart w:name="z42"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3"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4"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1"/>
    <w:bookmarkStart w:name="z9"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10"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3"/>
    <w:bookmarkStart w:name="z11"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4"/>
    <w:bookmarkStart w:name="z12"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5"/>
    <w:bookmarkStart w:name="z13"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6"/>
    <w:bookmarkStart w:name="z14"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7"/>
    <w:bookmarkStart w:name="z15"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8"/>
    <w:bookmarkStart w:name="z16"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9"/>
    <w:bookmarkStart w:name="z17"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Start w:name="z45" w:id="41"/>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41"/>
    <w:bookmarkStart w:name="z46" w:id="4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42"/>
    <w:bookmarkStart w:name="z47" w:id="4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43"/>
    <w:bookmarkStart w:name="z48" w:id="4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44"/>
    <w:bookmarkStart w:name="z49" w:id="4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45"/>
    <w:bookmarkStart w:name="z50" w:id="4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46"/>
    <w:bookmarkStart w:name="z51" w:id="4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47"/>
    <w:bookmarkStart w:name="z52" w:id="48"/>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8"/>
    <w:bookmarkStart w:name="z53" w:id="49"/>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9"/>
    <w:bookmarkStart w:name="z54" w:id="50"/>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50"/>
    <w:bookmarkStart w:name="z55" w:id="51"/>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1"/>
    <w:bookmarkStart w:name="z56" w:id="52"/>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52"/>
    <w:bookmarkStart w:name="z57" w:id="53"/>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53"/>
    <w:bookmarkStart w:name="z58" w:id="54"/>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54"/>
    <w:bookmarkStart w:name="z59" w:id="5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Мендыкаринского района Костанайской области от 21.04.2025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r>
        <w:br/>
      </w:r>
      <w:r>
        <w:rPr>
          <w:rFonts w:ascii="Times New Roman"/>
          <w:b w:val="false"/>
          <w:i w:val="false"/>
          <w:color w:val="000000"/>
          <w:sz w:val="28"/>
        </w:rPr>
        <w:t>
</w:t>
      </w:r>
    </w:p>
    <w:bookmarkStart w:name="z96" w:id="56"/>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56"/>
    <w:bookmarkStart w:name="z97" w:id="57"/>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7"/>
    <w:bookmarkStart w:name="z98" w:id="58"/>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8"/>
    <w:bookmarkStart w:name="z99" w:id="59"/>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59"/>
    <w:bookmarkStart w:name="z100" w:id="60"/>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60"/>
    <w:bookmarkStart w:name="z101" w:id="61"/>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61"/>
    <w:bookmarkStart w:name="z102" w:id="62"/>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62"/>
    <w:bookmarkStart w:name="z103" w:id="63"/>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63"/>
    <w:bookmarkStart w:name="z104" w:id="64"/>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64"/>
    <w:bookmarkStart w:name="z105" w:id="65"/>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65"/>
    <w:bookmarkStart w:name="z106" w:id="66"/>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66"/>
    <w:bookmarkStart w:name="z107" w:id="67"/>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67"/>
    <w:bookmarkStart w:name="z108" w:id="68"/>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68"/>
    <w:bookmarkStart w:name="z109" w:id="69"/>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69"/>
    <w:bookmarkStart w:name="z110" w:id="70"/>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70"/>
    <w:bookmarkStart w:name="z111" w:id="71"/>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71"/>
    <w:bookmarkStart w:name="z112" w:id="72"/>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2"/>
    <w:bookmarkStart w:name="z113" w:id="73"/>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3"/>
    <w:bookmarkStart w:name="z114" w:id="74"/>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4"/>
    <w:bookmarkStart w:name="z115" w:id="75"/>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75"/>
    <w:bookmarkStart w:name="z116" w:id="7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76"/>
    <w:bookmarkStart w:name="z117" w:id="7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77"/>
    <w:bookmarkStart w:name="z118" w:id="78"/>
    <w:p>
      <w:pPr>
        <w:spacing w:after="0"/>
        <w:ind w:left="0"/>
        <w:jc w:val="both"/>
      </w:pPr>
      <w:r>
        <w:rPr>
          <w:rFonts w:ascii="Times New Roman"/>
          <w:b w:val="false"/>
          <w:i w:val="false"/>
          <w:color w:val="000000"/>
          <w:sz w:val="28"/>
        </w:rPr>
        <w:t>
      3) наличие социально значимого заболевания;</w:t>
      </w:r>
    </w:p>
    <w:bookmarkEnd w:id="78"/>
    <w:bookmarkStart w:name="z119" w:id="79"/>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9"/>
    <w:bookmarkStart w:name="z120" w:id="80"/>
    <w:p>
      <w:pPr>
        <w:spacing w:after="0"/>
        <w:ind w:left="0"/>
        <w:jc w:val="both"/>
      </w:pPr>
      <w:r>
        <w:rPr>
          <w:rFonts w:ascii="Times New Roman"/>
          <w:b w:val="false"/>
          <w:i w:val="false"/>
          <w:color w:val="000000"/>
          <w:sz w:val="28"/>
        </w:rPr>
        <w:t>
      5) сиротство, отсутствие родительского попечения;</w:t>
      </w:r>
    </w:p>
    <w:bookmarkEnd w:id="80"/>
    <w:bookmarkStart w:name="z121" w:id="81"/>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81"/>
    <w:bookmarkStart w:name="z122" w:id="82"/>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82"/>
    <w:bookmarkStart w:name="z123" w:id="83"/>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83"/>
    <w:bookmarkStart w:name="z124" w:id="84"/>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84"/>
    <w:bookmarkStart w:name="z125" w:id="85"/>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85"/>
    <w:bookmarkStart w:name="z126" w:id="86"/>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86"/>
    <w:bookmarkStart w:name="z127" w:id="87"/>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87"/>
    <w:bookmarkStart w:name="z128" w:id="88"/>
    <w:p>
      <w:pPr>
        <w:spacing w:after="0"/>
        <w:ind w:left="0"/>
        <w:jc w:val="left"/>
      </w:pPr>
      <w:r>
        <w:rPr>
          <w:rFonts w:ascii="Times New Roman"/>
          <w:b/>
          <w:i w:val="false"/>
          <w:color w:val="000000"/>
        </w:rPr>
        <w:t xml:space="preserve"> 3. Порядок оказания социальной помощи</w:t>
      </w:r>
    </w:p>
    <w:bookmarkEnd w:id="88"/>
    <w:bookmarkStart w:name="z129" w:id="89"/>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89"/>
    <w:bookmarkStart w:name="z130" w:id="9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90"/>
    <w:bookmarkStart w:name="z131" w:id="9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1"/>
    <w:bookmarkStart w:name="z132" w:id="92"/>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92"/>
    <w:bookmarkStart w:name="z133" w:id="93"/>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93"/>
    <w:bookmarkStart w:name="z134" w:id="94"/>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94"/>
    <w:bookmarkStart w:name="z135" w:id="95"/>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95"/>
    <w:bookmarkStart w:name="z136" w:id="96"/>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6"/>
    <w:bookmarkStart w:name="z137" w:id="97"/>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97"/>
    <w:bookmarkStart w:name="z138" w:id="98"/>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98"/>
    <w:bookmarkStart w:name="z139" w:id="99"/>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99"/>
    <w:bookmarkStart w:name="z140" w:id="100"/>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00"/>
    <w:bookmarkStart w:name="z141" w:id="101"/>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01"/>
    <w:bookmarkStart w:name="z142" w:id="102"/>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02"/>
    <w:bookmarkStart w:name="z143" w:id="103"/>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03"/>
    <w:bookmarkStart w:name="z144" w:id="104"/>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04"/>
    <w:bookmarkStart w:name="z145" w:id="105"/>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05"/>
    <w:bookmarkStart w:name="z146" w:id="106"/>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06"/>
    <w:bookmarkStart w:name="z147" w:id="107"/>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07"/>
    <w:bookmarkStart w:name="z148" w:id="108"/>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08"/>
    <w:bookmarkStart w:name="z149" w:id="109"/>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09"/>
    <w:bookmarkStart w:name="z150" w:id="110"/>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10"/>
    <w:bookmarkStart w:name="z151" w:id="111"/>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11"/>
    <w:bookmarkStart w:name="z152" w:id="112"/>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12"/>
    <w:bookmarkStart w:name="z153" w:id="113"/>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13"/>
    <w:bookmarkStart w:name="z154" w:id="114"/>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14"/>
    <w:bookmarkStart w:name="z155" w:id="115"/>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5"/>
    <w:bookmarkStart w:name="z156" w:id="116"/>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16"/>
    <w:bookmarkStart w:name="z157" w:id="117"/>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17"/>
    <w:bookmarkStart w:name="z158" w:id="118"/>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18"/>
    <w:bookmarkStart w:name="z159" w:id="119"/>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w:t>
            </w:r>
          </w:p>
        </w:tc>
      </w:tr>
    </w:tbl>
    <w:bookmarkStart w:name="z134" w:id="120"/>
    <w:p>
      <w:pPr>
        <w:spacing w:after="0"/>
        <w:ind w:left="0"/>
        <w:jc w:val="left"/>
      </w:pPr>
      <w:r>
        <w:rPr>
          <w:rFonts w:ascii="Times New Roman"/>
          <w:b/>
          <w:i w:val="false"/>
          <w:color w:val="000000"/>
        </w:rPr>
        <w:t xml:space="preserve"> Перечень некоторых решений Мендыкаринского районного маслихата, признанных утратившими силу</w:t>
      </w:r>
    </w:p>
    <w:bookmarkEnd w:id="120"/>
    <w:bookmarkStart w:name="z135" w:id="1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13 августа 2020 года № 397 (зарегистрировано в Реестре государственной регистрации нормативных правовых актов под № 9380).</w:t>
      </w:r>
    </w:p>
    <w:bookmarkEnd w:id="121"/>
    <w:bookmarkStart w:name="z136" w:id="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21 декабря 2020 года № 423 (зарегистрировано в Реестре государственной регистрации нормативных правовых актов под № 9653).</w:t>
      </w:r>
    </w:p>
    <w:bookmarkEnd w:id="122"/>
    <w:bookmarkStart w:name="z137" w:id="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19 апреля 2021 года № 21 (зарегистрировано в Реестре государственной регистрации нормативных правовых актов под № 9875).</w:t>
      </w:r>
    </w:p>
    <w:bookmarkEnd w:id="123"/>
    <w:bookmarkStart w:name="z138" w:id="1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22 апреля 2022 года № 110 (зарегистрировано в Реестре государственной регистрации нормативных правовых актов под № 27781).</w:t>
      </w:r>
    </w:p>
    <w:bookmarkEnd w:id="124"/>
    <w:bookmarkStart w:name="z139" w:id="1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8 сентября 2022 года № 155 (зарегистрировано в Реестре государственной регистрации нормативных правовых актов под № 29576).</w:t>
      </w:r>
    </w:p>
    <w:bookmarkEnd w:id="125"/>
    <w:bookmarkStart w:name="z140" w:id="1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10 апреля 2023 года № 24 (зарегистрировано в Реестре государственной регистрации нормативных правовых актов под № 9976).</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