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01fa" w14:textId="a070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Мендыкаринского района от 10 декабря 2015 года № 255 "Об установлении размера платы за пользование жилищем из государственного жилищного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9 февраля 2023 года № 13. Зарегистрировано Департаментом юстиции Костанайской области 13 февраля 2023 года № 9929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Мендыкаринского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Мендыкаринского района от 10 декабря 2015 года № 255 "Об установлении размера платы за пользование жилищем из государственного жилищного фонда" (зарегистрировано в Реестре государственной регистрации нормативных правовых актов под № 6137)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"Установить размер платы за пользование жилищем из государственного жилищного фонда,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"Признать утратившими силу постановления акимата Мендыкаринского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Мендыкаринского района по вопросам жилищно-коммунального хозяйства.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Мендыкаринского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Мендыкаринского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в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Алтынсарина, дом 6,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Алтынсарина, дом 10,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Алтынсарина, дом 10, квартира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Алтынсарина, дом 10, квартира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Алтынсарина, дом 12,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Алтынсарина, дом 12,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Алтынсарина, дом 12,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Алтынсарина, дом 12,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Алтынсарина, дом 12, квартира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Алтынсарина, дом 12,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Боровское, улица Алтынсарина, дом 12, квартира 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Алтынсарина, дом 12,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Алтынсарина, дом 12, квартира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Алтынсарина, дом 12, квартира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Алтынсарина, дом 12, квартира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Алтынсарина, дом 12, квартира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Алтынсарина, дом 12, квартира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Алтынсарина, дом 12, квартира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Алтынсарина, дом 12, квартира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Алтынсарина, дом 12, квартира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Алтынсарина, дом 49, квартира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Алтынсарина, дом 49, квартира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Алтынсарина, дом 90,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Гагарина, дом 2А,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Гагарина, дом 2А,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Летунова, дом 11, квартира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Летунова, дом 11, квартира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Летунова, дом 11, квартира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Летунова, дом 19, квартира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Летунова, дом 25, квартира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Летунова, дом 42,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Летунова, дом 42,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Летунова, дом 48,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Боровское, улица Летунова, дом 48, квартира 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Летунова, дом 50,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Летунова, дом 50,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Огнева, дом 8,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Школа-Интернат, дом 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Первомайское, улица Парковая, дом 2А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</w:t>
            </w:r>
          </w:p>
        </w:tc>
      </w:tr>
    </w:tbl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Мендыкаринского района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акимата Мендыкаринского района от 16 февраля 2015 года № 41 "Об установлении размера платы за пользование жилищем из коммунального жилищного фонда в государственном арендном доме" (зарегистрировано в Реестре государственной регистрации нормативных правовых актов под № 5479).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Мендыкаринского района от 16 февраля 2015 года № 42 "Об установлении размера платы за пользование жилищем из коммунального жилищного фонда в государственном арендном доме" (зарегистрировано в Реестре государственной регистрации нормативных правовых актов под № 5478).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Мендыкаринского района от 16 февраля 2015 года № 43 "Об установлении размера платы за пользование жилищем из коммунального жилищного фонда в государственном арендном доме" (зарегистрировано в Реестре государственной регистрации нормативных правовых актов под № 5477).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Мендыкаринского района от 16 февраля 2015 года № 44 "Об установлении размера платы за пользование жилищем из коммунального жилищного фонда в государственном арендном доме" (зарегистрировано в Реестре государственной регистрации нормативных правовых актов под № 5476).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акимата Мендыкаринского района от 16 февраля 2015 года № 45 "Об установлении размера платы за пользование жилищем из коммунального жилищного фонда в государственном арендном доме" (зарегистрировано в Реестре государственной регистрации нормативных правовых актов под № 5475).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Постановление акимата Мендыкаринского района от 16 февраля 2015 года № 46 "Об установлении размера платы за пользование жилищем из коммунального жилищного фонда в государственном арендном доме" (зарегистрировано в Реестре государственной регистрации нормативных правовых актов под № 5474).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Постановление акимата Мендыкаринского района от 16 февраля 2015 года № 47 "Об установлении размера платы за пользование жилищем из коммунального жилищного фонда в государственном арендном доме" (зарегистрировано в Реестре государственной регистрации нормативных правовых актов под № 5480).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