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0a66" w14:textId="4900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29 ноября 2023 года № 64. Зарегистрировано в Департаменте юстиции Костанайской области 4 декабря 2023 года № 10107-10.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Карабалыкский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Карабалыкского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в редакции решения маслихата Карабалыкского района Костанайской области от 22.04.2025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p>
    <w:bookmarkStart w:name="z18" w:id="5"/>
    <w:p>
      <w:pPr>
        <w:spacing w:after="0"/>
        <w:ind w:left="0"/>
        <w:jc w:val="left"/>
      </w:pPr>
      <w:r>
        <w:rPr>
          <w:rFonts w:ascii="Times New Roman"/>
          <w:b/>
          <w:i w:val="false"/>
          <w:color w:val="000000"/>
        </w:rPr>
        <w:t xml:space="preserve">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5"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6"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7"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9"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1"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2"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3"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4"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5"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6"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7"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8"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39"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0" w:id="27"/>
    <w:p>
      <w:pPr>
        <w:spacing w:after="0"/>
        <w:ind w:left="0"/>
        <w:jc w:val="both"/>
      </w:pPr>
      <w:r>
        <w:rPr>
          <w:rFonts w:ascii="Times New Roman"/>
          <w:b w:val="false"/>
          <w:i w:val="false"/>
          <w:color w:val="000000"/>
          <w:sz w:val="28"/>
        </w:rPr>
        <w:t>
      3) День защитника Отечества - 7 мая;</w:t>
      </w:r>
    </w:p>
    <w:bookmarkEnd w:id="27"/>
    <w:bookmarkStart w:name="z41" w:id="28"/>
    <w:p>
      <w:pPr>
        <w:spacing w:after="0"/>
        <w:ind w:left="0"/>
        <w:jc w:val="both"/>
      </w:pPr>
      <w:r>
        <w:rPr>
          <w:rFonts w:ascii="Times New Roman"/>
          <w:b w:val="false"/>
          <w:i w:val="false"/>
          <w:color w:val="000000"/>
          <w:sz w:val="28"/>
        </w:rPr>
        <w:t>
      4) День Победы - 9 мая;</w:t>
      </w:r>
    </w:p>
    <w:bookmarkEnd w:id="28"/>
    <w:bookmarkStart w:name="z42"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3"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4"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1"/>
    <w:bookmarkStart w:name="z45"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6"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3"/>
    <w:bookmarkStart w:name="z47"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4"/>
    <w:bookmarkStart w:name="z48"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5"/>
    <w:bookmarkStart w:name="z49"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6"/>
    <w:bookmarkStart w:name="z50"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7"/>
    <w:bookmarkStart w:name="z51"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8"/>
    <w:bookmarkStart w:name="z52"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9"/>
    <w:bookmarkStart w:name="z53"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4"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1"/>
    <w:bookmarkStart w:name="z55"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2"/>
    <w:bookmarkStart w:name="z56"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3"/>
    <w:bookmarkStart w:name="z57"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4"/>
    <w:bookmarkStart w:name="z58"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5"/>
    <w:bookmarkStart w:name="z59" w:id="46"/>
    <w:p>
      <w:pPr>
        <w:spacing w:after="0"/>
        <w:ind w:left="0"/>
        <w:jc w:val="both"/>
      </w:pPr>
      <w:r>
        <w:rPr>
          <w:rFonts w:ascii="Times New Roman"/>
          <w:b w:val="false"/>
          <w:i w:val="false"/>
          <w:color w:val="000000"/>
          <w:sz w:val="28"/>
        </w:rPr>
        <w:t>
      3) День защитника Отечества - 7 мая:</w:t>
      </w:r>
    </w:p>
    <w:bookmarkEnd w:id="46"/>
    <w:bookmarkStart w:name="z60"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7"/>
    <w:bookmarkStart w:name="z61"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8"/>
    <w:bookmarkStart w:name="z62" w:id="49"/>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9"/>
    <w:bookmarkStart w:name="z63"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50"/>
    <w:bookmarkStart w:name="z64"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1"/>
    <w:bookmarkStart w:name="z65"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2"/>
    <w:bookmarkStart w:name="z66"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3"/>
    <w:bookmarkStart w:name="z67"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4"/>
    <w:bookmarkStart w:name="z68" w:id="55"/>
    <w:p>
      <w:pPr>
        <w:spacing w:after="0"/>
        <w:ind w:left="0"/>
        <w:jc w:val="both"/>
      </w:pPr>
      <w:r>
        <w:rPr>
          <w:rFonts w:ascii="Times New Roman"/>
          <w:b w:val="false"/>
          <w:i w:val="false"/>
          <w:color w:val="000000"/>
          <w:sz w:val="28"/>
        </w:rPr>
        <w:t>
      4) День Победы - 9 мая:</w:t>
      </w:r>
    </w:p>
    <w:bookmarkEnd w:id="55"/>
    <w:bookmarkStart w:name="z69" w:id="56"/>
    <w:p>
      <w:pPr>
        <w:spacing w:after="0"/>
        <w:ind w:left="0"/>
        <w:jc w:val="both"/>
      </w:pPr>
      <w:r>
        <w:rPr>
          <w:rFonts w:ascii="Times New Roman"/>
          <w:b w:val="false"/>
          <w:i w:val="false"/>
          <w:color w:val="000000"/>
          <w:sz w:val="28"/>
        </w:rPr>
        <w:t>
      ветеранам Великой Отечественной войны, в размере 5000000 (пяти миллионов) тенге;</w:t>
      </w:r>
    </w:p>
    <w:bookmarkEnd w:id="56"/>
    <w:bookmarkStart w:name="z70" w:id="57"/>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7"/>
    <w:bookmarkStart w:name="z71"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2"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3"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4"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5"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6"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7"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78"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79"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6"/>
    <w:bookmarkStart w:name="z80"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1"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8"/>
    <w:bookmarkStart w:name="z82"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9"/>
    <w:bookmarkStart w:name="z83"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70"/>
    <w:bookmarkStart w:name="z84" w:id="7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1"/>
    <w:bookmarkStart w:name="z85" w:id="7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2"/>
    <w:bookmarkStart w:name="z86" w:id="7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3"/>
    <w:bookmarkStart w:name="z87" w:id="7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4"/>
    <w:bookmarkStart w:name="z88" w:id="75"/>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5"/>
    <w:bookmarkStart w:name="z89" w:id="7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6"/>
    <w:bookmarkStart w:name="z90" w:id="77"/>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7"/>
    <w:bookmarkStart w:name="z91"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8"/>
    <w:bookmarkStart w:name="z92" w:id="79"/>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9"/>
    <w:bookmarkStart w:name="z93"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80"/>
    <w:bookmarkStart w:name="z94"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1"/>
    <w:bookmarkStart w:name="z95"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2"/>
    <w:bookmarkStart w:name="z96" w:id="83"/>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3"/>
    <w:bookmarkStart w:name="z97" w:id="8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4"/>
    <w:bookmarkStart w:name="z98" w:id="8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5"/>
    <w:bookmarkStart w:name="z99" w:id="8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6"/>
    <w:bookmarkStart w:name="z100" w:id="8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7"/>
    <w:bookmarkStart w:name="z101" w:id="8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8"/>
    <w:bookmarkStart w:name="z102" w:id="8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9"/>
    <w:bookmarkStart w:name="z103" w:id="9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0"/>
    <w:bookmarkStart w:name="z104" w:id="9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1"/>
    <w:bookmarkStart w:name="z105" w:id="9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2"/>
    <w:bookmarkStart w:name="z106" w:id="9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3"/>
    <w:bookmarkStart w:name="z107" w:id="94"/>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4"/>
    <w:bookmarkStart w:name="z108" w:id="95"/>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5"/>
    <w:bookmarkStart w:name="z109" w:id="96"/>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6"/>
    <w:bookmarkStart w:name="z110" w:id="97"/>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97"/>
    <w:bookmarkStart w:name="z111" w:id="98"/>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после освобождения из мест лишения свободы, без учета доходов, единовременно, в размере 10 месячных расчетных показателей;</w:t>
      </w:r>
    </w:p>
    <w:bookmarkEnd w:id="98"/>
    <w:bookmarkStart w:name="z112" w:id="99"/>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10 месячных расчетных показателей;</w:t>
      </w:r>
    </w:p>
    <w:bookmarkEnd w:id="99"/>
    <w:bookmarkStart w:name="z113" w:id="100"/>
    <w:p>
      <w:pPr>
        <w:spacing w:after="0"/>
        <w:ind w:left="0"/>
        <w:jc w:val="both"/>
      </w:pPr>
      <w:r>
        <w:rPr>
          <w:rFonts w:ascii="Times New Roman"/>
          <w:b w:val="false"/>
          <w:i w:val="false"/>
          <w:color w:val="000000"/>
          <w:sz w:val="28"/>
        </w:rPr>
        <w:t>
      14)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100"/>
    <w:bookmarkStart w:name="z114" w:id="101"/>
    <w:p>
      <w:pPr>
        <w:spacing w:after="0"/>
        <w:ind w:left="0"/>
        <w:jc w:val="both"/>
      </w:pPr>
      <w:r>
        <w:rPr>
          <w:rFonts w:ascii="Times New Roman"/>
          <w:b w:val="false"/>
          <w:i w:val="false"/>
          <w:color w:val="000000"/>
          <w:sz w:val="28"/>
        </w:rPr>
        <w:t>
      15)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5" w:id="102"/>
    <w:p>
      <w:pPr>
        <w:spacing w:after="0"/>
        <w:ind w:left="0"/>
        <w:jc w:val="both"/>
      </w:pPr>
      <w:r>
        <w:rPr>
          <w:rFonts w:ascii="Times New Roman"/>
          <w:b w:val="false"/>
          <w:i w:val="false"/>
          <w:color w:val="000000"/>
          <w:sz w:val="28"/>
        </w:rPr>
        <w:t xml:space="preserve">
      16)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2"/>
    <w:bookmarkStart w:name="z116" w:id="103"/>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3"/>
    <w:bookmarkStart w:name="z117" w:id="104"/>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4"/>
    <w:bookmarkStart w:name="z118" w:id="10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5"/>
    <w:bookmarkStart w:name="z119" w:id="10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6"/>
    <w:bookmarkStart w:name="z120" w:id="107"/>
    <w:p>
      <w:pPr>
        <w:spacing w:after="0"/>
        <w:ind w:left="0"/>
        <w:jc w:val="both"/>
      </w:pPr>
      <w:r>
        <w:rPr>
          <w:rFonts w:ascii="Times New Roman"/>
          <w:b w:val="false"/>
          <w:i w:val="false"/>
          <w:color w:val="000000"/>
          <w:sz w:val="28"/>
        </w:rPr>
        <w:t>
      3) наличие социально значимого заболевания;</w:t>
      </w:r>
    </w:p>
    <w:bookmarkEnd w:id="107"/>
    <w:bookmarkStart w:name="z121" w:id="10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8"/>
    <w:bookmarkStart w:name="z122" w:id="109"/>
    <w:p>
      <w:pPr>
        <w:spacing w:after="0"/>
        <w:ind w:left="0"/>
        <w:jc w:val="both"/>
      </w:pPr>
      <w:r>
        <w:rPr>
          <w:rFonts w:ascii="Times New Roman"/>
          <w:b w:val="false"/>
          <w:i w:val="false"/>
          <w:color w:val="000000"/>
          <w:sz w:val="28"/>
        </w:rPr>
        <w:t>
      5) сиротство, отсутствие родительского попечения;</w:t>
      </w:r>
    </w:p>
    <w:bookmarkEnd w:id="109"/>
    <w:bookmarkStart w:name="z123" w:id="11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10"/>
    <w:bookmarkStart w:name="z124" w:id="11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1"/>
    <w:bookmarkStart w:name="z125" w:id="11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2"/>
    <w:bookmarkStart w:name="z126" w:id="113"/>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3"/>
    <w:bookmarkStart w:name="z127" w:id="114"/>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4"/>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Start w:name="z141" w:id="11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15"/>
    <w:bookmarkStart w:name="z142" w:id="116"/>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16"/>
    <w:bookmarkStart w:name="z143" w:id="117"/>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17"/>
    <w:bookmarkStart w:name="z144" w:id="118"/>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18"/>
    <w:bookmarkStart w:name="z145" w:id="119"/>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19"/>
    <w:bookmarkStart w:name="z146" w:id="120"/>
    <w:p>
      <w:pPr>
        <w:spacing w:after="0"/>
        <w:ind w:left="0"/>
        <w:jc w:val="both"/>
      </w:pPr>
      <w:r>
        <w:rPr>
          <w:rFonts w:ascii="Times New Roman"/>
          <w:b w:val="false"/>
          <w:i w:val="false"/>
          <w:color w:val="000000"/>
          <w:sz w:val="28"/>
        </w:rPr>
        <w:t xml:space="preserve">
      Лица, указанные в подпунктах 10),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20"/>
    <w:bookmarkStart w:name="z147" w:id="121"/>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21"/>
    <w:bookmarkStart w:name="z148" w:id="122"/>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22"/>
    <w:bookmarkStart w:name="z149" w:id="123"/>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23"/>
    <w:bookmarkStart w:name="z150" w:id="124"/>
    <w:p>
      <w:pPr>
        <w:spacing w:after="0"/>
        <w:ind w:left="0"/>
        <w:jc w:val="both"/>
      </w:pPr>
      <w:r>
        <w:rPr>
          <w:rFonts w:ascii="Times New Roman"/>
          <w:b w:val="false"/>
          <w:i w:val="false"/>
          <w:color w:val="000000"/>
          <w:sz w:val="28"/>
        </w:rPr>
        <w:t xml:space="preserve">
      Лица, указанные в подпункте 16)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24"/>
    <w:bookmarkStart w:name="z151" w:id="125"/>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25"/>
    <w:bookmarkStart w:name="z152" w:id="126"/>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26"/>
    <w:bookmarkStart w:name="z153" w:id="127"/>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7"/>
    <w:bookmarkStart w:name="z154" w:id="128"/>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8"/>
    <w:bookmarkStart w:name="z155" w:id="129"/>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29"/>
    <w:bookmarkStart w:name="z156" w:id="130"/>
    <w:p>
      <w:pPr>
        <w:spacing w:after="0"/>
        <w:ind w:left="0"/>
        <w:jc w:val="both"/>
      </w:pPr>
      <w:r>
        <w:rPr>
          <w:rFonts w:ascii="Times New Roman"/>
          <w:b w:val="false"/>
          <w:i w:val="false"/>
          <w:color w:val="000000"/>
          <w:sz w:val="28"/>
        </w:rPr>
        <w:t xml:space="preserve">
      Социальная помощь лицам, обратившимся за ежемесячной социальной помощью до вступления настоящих </w:t>
      </w:r>
      <w:r>
        <w:rPr>
          <w:rFonts w:ascii="Times New Roman"/>
          <w:b w:val="false"/>
          <w:i w:val="false"/>
          <w:color w:val="000000"/>
          <w:sz w:val="28"/>
        </w:rPr>
        <w:t>Правил</w:t>
      </w:r>
      <w:r>
        <w:rPr>
          <w:rFonts w:ascii="Times New Roman"/>
          <w:b w:val="false"/>
          <w:i w:val="false"/>
          <w:color w:val="000000"/>
          <w:sz w:val="28"/>
        </w:rPr>
        <w:t xml:space="preserve"> в силу, оказывается без истребования заявлений от получателей.</w:t>
      </w:r>
    </w:p>
    <w:bookmarkEnd w:id="130"/>
    <w:bookmarkStart w:name="z157" w:id="131"/>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bookmarkEnd w:id="131"/>
    <w:bookmarkStart w:name="z158" w:id="13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2"/>
    <w:bookmarkStart w:name="z159" w:id="133"/>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3"/>
    <w:bookmarkStart w:name="z160" w:id="13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34"/>
    <w:bookmarkStart w:name="z161" w:id="135"/>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35"/>
    <w:bookmarkStart w:name="z162" w:id="136"/>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w:t>
            </w:r>
          </w:p>
        </w:tc>
      </w:tr>
    </w:tbl>
    <w:bookmarkStart w:name="z132" w:id="137"/>
    <w:p>
      <w:pPr>
        <w:spacing w:after="0"/>
        <w:ind w:left="0"/>
        <w:jc w:val="left"/>
      </w:pPr>
      <w:r>
        <w:rPr>
          <w:rFonts w:ascii="Times New Roman"/>
          <w:b/>
          <w:i w:val="false"/>
          <w:color w:val="000000"/>
        </w:rPr>
        <w:t xml:space="preserve"> Перечень признанных утратившими силу некоторых решений Карабалыкского районного маслихата</w:t>
      </w:r>
    </w:p>
    <w:bookmarkEnd w:id="137"/>
    <w:bookmarkStart w:name="z133"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августа 2020 года № 531 (зарегистрировано в Реестре государственной регистрации нормативных правовых актов под № 9424).</w:t>
      </w:r>
    </w:p>
    <w:bookmarkEnd w:id="138"/>
    <w:bookmarkStart w:name="z134" w:id="1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23 декабря 2020 года № 552 (зарегистрировано в Реестре государственной регистрации нормативных правовых актов под № 9424).</w:t>
      </w:r>
    </w:p>
    <w:bookmarkEnd w:id="139"/>
    <w:bookmarkStart w:name="z135"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30 апреля 2021 года № 33 (зарегистрировано в Реестре государственной регистрации нормативных правовых актов под № 9424).</w:t>
      </w:r>
    </w:p>
    <w:bookmarkEnd w:id="140"/>
    <w:bookmarkStart w:name="z136" w:id="1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18 апреля 2022 года № 118 (зарегистрировано в Реестре государственной регистрации нормативных правовых актов под № 9424).</w:t>
      </w:r>
    </w:p>
    <w:bookmarkEnd w:id="141"/>
    <w:bookmarkStart w:name="z137" w:id="1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16 июня 2022 года № 145 (зарегистрировано в Реестре государственной регистрации нормативных правовых актов под № 9424).</w:t>
      </w:r>
    </w:p>
    <w:bookmarkEnd w:id="142"/>
    <w:bookmarkStart w:name="z138" w:id="1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w:t>
      </w:r>
      <w:r>
        <w:rPr>
          <w:rFonts w:ascii="Times New Roman"/>
          <w:b w:val="false"/>
          <w:i w:val="false"/>
          <w:color w:val="000000"/>
          <w:sz w:val="28"/>
        </w:rPr>
        <w:t>е маслихата "О внесении изменений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22 сентября 2022 года № 166 (зарегистрировано в Реестре государственной регистрации нормативных правовых актов под № 9424).</w:t>
      </w:r>
    </w:p>
    <w:bookmarkEnd w:id="143"/>
    <w:bookmarkStart w:name="z139" w:id="1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26 апреля 2023 года № 16 (зарегистрировано в Реестре государственной регистрации нормативных правовых актов под № 9424).</w:t>
      </w:r>
    </w:p>
    <w:bookmarkEnd w:id="144"/>
    <w:bookmarkStart w:name="z140" w:id="1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19 июня 2023 года № 26 (зарегистрировано в Реестре государственной регистрации нормативных правовых актов под № 9424).</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