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c3d42" w14:textId="40c3d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от 28 августа 2020 года № 531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Карабалыкского района Костанайской области от 26 апреля 2023 года № 16. Зарегистрировано Департаментом юстиции Костанайской области 10 мая 2023 года № 10002. Утратило силу решением маслихата Карабалыкского района Костанайской области от 29 ноября 2023 года № 64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Карабалыкского района Костанайской области от 29.11.2023 </w:t>
      </w:r>
      <w:r>
        <w:rPr>
          <w:rFonts w:ascii="Times New Roman"/>
          <w:b w:val="false"/>
          <w:i w:val="false"/>
          <w:color w:val="ff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Карабалыкский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утверждении Правил оказания социальной помощи, установления размеров и определения перечня отдельных категорий нуждающихся граждан" от 28 августа 2020 года № 531 (зарегистрировано в Реестре государственной регистрации нормативных правовых актов под № 9424)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Для целей настоящих Правил под социальной помощью понимается помощь, предоставляемая местным исполнительным органом в денежной форме отдельным категориям нуждающихся граждан (далее - получатели) в случае наступления трудной жизненной ситуации, а также к праздничным дням.";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Праздничными днями для оказания социальной помощи являются: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 вывода ограниченного контингента советских войск из Демократической Республики Афганистан - 15 февраля;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День Победы - 9 мая.";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Единовременная социальная помощь оказывается следующим гражданам, оказавшимся в трудной жизненной ситуации, а также отдельным категориям граждан к праздничным дням:";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9):</w:t>
      </w:r>
    </w:p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ко Дню вывода ограниченного контингента советских войск из Демократической Республики Афганистан - 15 февраля: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военнообязанным, призывавшимся на учебные сборы и направлявшимся в Афганистан в период ведения боевых действий, в размере 50000 (пятьдесят тысяч)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автомобильных батальонов, направлявшимся в Афганистан для доставки грузов в эту страну в период ведения боевых действий, в размере 50000 (пятьдесят тысяч)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летного состава, совершавшим вылеты на боевые задания в Афганистан с территории бывшего Союза Советских Социалистических Республик (далее - Союза ССР), в размере 50000 (пятьдесят тысяч)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служащим, обслуживавшим советский воинский контингент в Афганистане, получившим ранения, контузии или увечья, либо награжденным орденами и медалями бывшего Союза ССР за участие в обеспечении боевых действий, в размере 50000 (пятьдесят тысяч)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которым инвалидность установлена вследствие ранения, контузии, увечья, полученных при защите бывшего Союза ССР, исполнении иных обязанностей воинской службы или вследствие заболевания при прохождении воинской службы в Афганистане, где велись боевые действия, в размере 50000 (пятьдесят тысяч)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Афганистане, в размере 50000 (пятьдесят тысяч)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рабочие и служащие, направлявшиеся на работу в Афганистан в период с 1 декабря 1979 года по декабрь 1989 года и другие страны, в которых велись боевые действия, в размере 50000 (пятьдесят тысяч)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рабочие и служащие Комитета государственной безопасности бывшего Союза ССР, временно находившиеся на территории Афганистана и не входившие в состав ограниченного контингента советских войск, в размере 50000 (пятьдесят тысяч) тенге.";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Социальная помощь к праздничным дням оказывается по списку, утверждаемому местным исполнительным органом по представлению уполномоченной организации либо иных организаций без истребования заявлений от получателей.".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15 февраля 2023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Карабалыкского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Балбаева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