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7dcc" w14:textId="6e27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14 ноября 2023 года № 105. Зарегистрировано в Департаменте юстиции Костанайской области 20 ноября 2023 года № 10083.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Камыстинский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Камыстинского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w:t>
            </w:r>
          </w:p>
        </w:tc>
      </w:tr>
    </w:tbl>
    <w:bookmarkStart w:name="z169"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70" w:id="5"/>
    <w:p>
      <w:pPr>
        <w:spacing w:after="0"/>
        <w:ind w:left="0"/>
        <w:jc w:val="both"/>
      </w:pPr>
      <w:r>
        <w:rPr>
          <w:rFonts w:ascii="Times New Roman"/>
          <w:b w:val="false"/>
          <w:i w:val="false"/>
          <w:color w:val="ff0000"/>
          <w:sz w:val="28"/>
        </w:rPr>
        <w:t xml:space="preserve">
      Сноска. Правила – в редакции решения маслихата Камыстинского района Костанайской области от 21.02.2025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71" w:id="6"/>
    <w:p>
      <w:pPr>
        <w:spacing w:after="0"/>
        <w:ind w:left="0"/>
        <w:jc w:val="left"/>
      </w:pPr>
      <w:r>
        <w:rPr>
          <w:rFonts w:ascii="Times New Roman"/>
          <w:b/>
          <w:i w:val="false"/>
          <w:color w:val="000000"/>
        </w:rPr>
        <w:t xml:space="preserve"> 1. Общие положения</w:t>
      </w:r>
    </w:p>
    <w:bookmarkEnd w:id="6"/>
    <w:bookmarkStart w:name="z172"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4"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2"/>
    <w:bookmarkStart w:name="z25"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9"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0"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1"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2"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3"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4"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5"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6" w:id="24"/>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Камыстинского района Костанайской области от 15.04.2026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8"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9"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0" w:id="28"/>
    <w:p>
      <w:pPr>
        <w:spacing w:after="0"/>
        <w:ind w:left="0"/>
        <w:jc w:val="both"/>
      </w:pPr>
      <w:r>
        <w:rPr>
          <w:rFonts w:ascii="Times New Roman"/>
          <w:b w:val="false"/>
          <w:i w:val="false"/>
          <w:color w:val="000000"/>
          <w:sz w:val="28"/>
        </w:rPr>
        <w:t>
      3) День защитника Отечества - 7 мая;</w:t>
      </w:r>
    </w:p>
    <w:bookmarkEnd w:id="28"/>
    <w:bookmarkStart w:name="z41" w:id="29"/>
    <w:p>
      <w:pPr>
        <w:spacing w:after="0"/>
        <w:ind w:left="0"/>
        <w:jc w:val="both"/>
      </w:pPr>
      <w:r>
        <w:rPr>
          <w:rFonts w:ascii="Times New Roman"/>
          <w:b w:val="false"/>
          <w:i w:val="false"/>
          <w:color w:val="000000"/>
          <w:sz w:val="28"/>
        </w:rPr>
        <w:t>
      4) День Победы - 9 мая;</w:t>
      </w:r>
    </w:p>
    <w:bookmarkEnd w:id="29"/>
    <w:bookmarkStart w:name="z42"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3"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без учета доходов, единовременно, следующим категориям граждан:</w:t>
      </w:r>
    </w:p>
    <w:bookmarkEnd w:id="32"/>
    <w:bookmarkStart w:name="z9"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33"/>
    <w:bookmarkStart w:name="z10"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4"/>
    <w:bookmarkStart w:name="z11"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5"/>
    <w:bookmarkStart w:name="z12"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6"/>
    <w:bookmarkStart w:name="z13"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7"/>
    <w:bookmarkStart w:name="z14"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8"/>
    <w:bookmarkStart w:name="z15"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9"/>
    <w:bookmarkStart w:name="z16"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40"/>
    <w:bookmarkStart w:name="z17"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41"/>
    <w:bookmarkStart w:name="z18"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2"/>
    <w:bookmarkStart w:name="z19"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3"/>
    <w:bookmarkStart w:name="z174"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4"/>
    <w:bookmarkStart w:name="z175"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45"/>
    <w:bookmarkStart w:name="z176"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46"/>
    <w:bookmarkStart w:name="z177" w:id="47"/>
    <w:p>
      <w:pPr>
        <w:spacing w:after="0"/>
        <w:ind w:left="0"/>
        <w:jc w:val="both"/>
      </w:pPr>
      <w:r>
        <w:rPr>
          <w:rFonts w:ascii="Times New Roman"/>
          <w:b w:val="false"/>
          <w:i w:val="false"/>
          <w:color w:val="000000"/>
          <w:sz w:val="28"/>
        </w:rPr>
        <w:t>
      3) День защитника Отечества - 7 мая, в размере 100000 (сто тысяч) тенге:</w:t>
      </w:r>
    </w:p>
    <w:bookmarkEnd w:id="47"/>
    <w:bookmarkStart w:name="z178"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48"/>
    <w:bookmarkStart w:name="z179"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9"/>
    <w:bookmarkStart w:name="z180"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50"/>
    <w:bookmarkStart w:name="z181"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51"/>
    <w:bookmarkStart w:name="z182"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w:t>
      </w:r>
    </w:p>
    <w:bookmarkEnd w:id="52"/>
    <w:bookmarkStart w:name="z183"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53"/>
    <w:bookmarkStart w:name="z184"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4"/>
    <w:bookmarkStart w:name="z185"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55"/>
    <w:bookmarkStart w:name="z186" w:id="56"/>
    <w:p>
      <w:pPr>
        <w:spacing w:after="0"/>
        <w:ind w:left="0"/>
        <w:jc w:val="both"/>
      </w:pPr>
      <w:r>
        <w:rPr>
          <w:rFonts w:ascii="Times New Roman"/>
          <w:b w:val="false"/>
          <w:i w:val="false"/>
          <w:color w:val="000000"/>
          <w:sz w:val="28"/>
        </w:rPr>
        <w:t>
      4) День Победы - 9 мая:</w:t>
      </w:r>
    </w:p>
    <w:bookmarkEnd w:id="56"/>
    <w:bookmarkStart w:name="z187" w:id="57"/>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7"/>
    <w:bookmarkStart w:name="z188" w:id="58"/>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8"/>
    <w:bookmarkStart w:name="z189"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190"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191"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1"/>
    <w:bookmarkStart w:name="z192"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2"/>
    <w:bookmarkStart w:name="z193"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194"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4"/>
    <w:bookmarkStart w:name="z195"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5"/>
    <w:bookmarkStart w:name="z196"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6"/>
    <w:bookmarkStart w:name="z197"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67"/>
    <w:bookmarkStart w:name="z198"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8"/>
    <w:bookmarkStart w:name="z45"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9"/>
    <w:bookmarkStart w:name="z46"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0"/>
    <w:bookmarkStart w:name="z47"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1"/>
    <w:bookmarkStart w:name="z48"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2"/>
    <w:bookmarkStart w:name="z49"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3"/>
    <w:bookmarkStart w:name="z50"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4"/>
    <w:bookmarkStart w:name="z51"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5"/>
    <w:bookmarkStart w:name="z52"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6"/>
    <w:bookmarkStart w:name="z53"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7"/>
    <w:bookmarkStart w:name="z54"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78"/>
    <w:bookmarkStart w:name="z55"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79"/>
    <w:bookmarkStart w:name="z56"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80"/>
    <w:bookmarkStart w:name="z57"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81"/>
    <w:bookmarkStart w:name="z58"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в редакции решения маслихата Камыстинского района Костанайской области от 08.04.2025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bookmarkStart w:name="z200"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201"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202"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5"/>
    <w:bookmarkStart w:name="z203"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204"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205" w:id="88"/>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bookmarkEnd w:id="88"/>
    <w:bookmarkStart w:name="z206" w:id="89"/>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89"/>
    <w:bookmarkStart w:name="z207" w:id="90"/>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bookmarkEnd w:id="90"/>
    <w:bookmarkStart w:name="z208" w:id="91"/>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1"/>
    <w:bookmarkStart w:name="z209" w:id="92"/>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2"/>
    <w:bookmarkStart w:name="z210" w:id="93"/>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3"/>
    <w:bookmarkStart w:name="z211" w:id="94"/>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4"/>
    <w:bookmarkStart w:name="z212" w:id="95"/>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5"/>
    <w:bookmarkStart w:name="z213" w:id="96"/>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Камыстинского района Костанайской области от 15.04.2026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7"/>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97"/>
    <w:bookmarkStart w:name="z117" w:id="9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8"/>
    <w:bookmarkStart w:name="z118" w:id="9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9"/>
    <w:bookmarkStart w:name="z119" w:id="100"/>
    <w:p>
      <w:pPr>
        <w:spacing w:after="0"/>
        <w:ind w:left="0"/>
        <w:jc w:val="both"/>
      </w:pPr>
      <w:r>
        <w:rPr>
          <w:rFonts w:ascii="Times New Roman"/>
          <w:b w:val="false"/>
          <w:i w:val="false"/>
          <w:color w:val="000000"/>
          <w:sz w:val="28"/>
        </w:rPr>
        <w:t>
      3) наличие социально значимого заболевания;</w:t>
      </w:r>
    </w:p>
    <w:bookmarkEnd w:id="100"/>
    <w:bookmarkStart w:name="z120" w:id="10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1"/>
    <w:bookmarkStart w:name="z121" w:id="102"/>
    <w:p>
      <w:pPr>
        <w:spacing w:after="0"/>
        <w:ind w:left="0"/>
        <w:jc w:val="both"/>
      </w:pPr>
      <w:r>
        <w:rPr>
          <w:rFonts w:ascii="Times New Roman"/>
          <w:b w:val="false"/>
          <w:i w:val="false"/>
          <w:color w:val="000000"/>
          <w:sz w:val="28"/>
        </w:rPr>
        <w:t>
      5) сиротство, отсутствие родительского попечения;</w:t>
      </w:r>
    </w:p>
    <w:bookmarkEnd w:id="102"/>
    <w:bookmarkStart w:name="z122" w:id="10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3"/>
    <w:bookmarkStart w:name="z123" w:id="10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4"/>
    <w:bookmarkStart w:name="z124" w:id="10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5"/>
    <w:bookmarkStart w:name="z125" w:id="106"/>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6"/>
    <w:bookmarkStart w:name="z126" w:id="107"/>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07"/>
    <w:bookmarkStart w:name="z127" w:id="108"/>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08"/>
    <w:bookmarkStart w:name="z128" w:id="10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9"/>
    <w:bookmarkStart w:name="z129" w:id="110"/>
    <w:p>
      <w:pPr>
        <w:spacing w:after="0"/>
        <w:ind w:left="0"/>
        <w:jc w:val="left"/>
      </w:pPr>
      <w:r>
        <w:rPr>
          <w:rFonts w:ascii="Times New Roman"/>
          <w:b/>
          <w:i w:val="false"/>
          <w:color w:val="000000"/>
        </w:rPr>
        <w:t xml:space="preserve"> 3. Порядок оказания социальной помощи</w:t>
      </w:r>
    </w:p>
    <w:bookmarkEnd w:id="110"/>
    <w:bookmarkStart w:name="z130" w:id="111"/>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1"/>
    <w:bookmarkStart w:name="z131" w:id="112"/>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2"/>
    <w:bookmarkStart w:name="z132" w:id="11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3"/>
    <w:bookmarkStart w:name="z133" w:id="114"/>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4"/>
    <w:bookmarkStart w:name="z215" w:id="115"/>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5"/>
    <w:bookmarkStart w:name="z216" w:id="11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6"/>
    <w:bookmarkStart w:name="z217" w:id="11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7"/>
    <w:bookmarkStart w:name="z218" w:id="11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8"/>
    <w:bookmarkStart w:name="z219" w:id="119"/>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19"/>
    <w:bookmarkStart w:name="z220" w:id="120"/>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0"/>
    <w:bookmarkStart w:name="z221" w:id="121"/>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1"/>
    <w:bookmarkStart w:name="z222" w:id="122"/>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2"/>
    <w:bookmarkStart w:name="z223" w:id="123"/>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3"/>
    <w:bookmarkStart w:name="z224" w:id="124"/>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4"/>
    <w:bookmarkStart w:name="z225" w:id="125"/>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5"/>
    <w:bookmarkStart w:name="z226" w:id="126"/>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6"/>
    <w:bookmarkStart w:name="z227" w:id="127"/>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27"/>
    <w:bookmarkStart w:name="z228" w:id="128"/>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28"/>
    <w:bookmarkStart w:name="z229" w:id="12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9"/>
    <w:bookmarkStart w:name="z230" w:id="130"/>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0"/>
    <w:bookmarkStart w:name="z231" w:id="13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1"/>
    <w:bookmarkStart w:name="z232" w:id="13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Камыстинского района Костанайской области от 15.04.2026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3"/>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3"/>
    <w:bookmarkStart w:name="z155" w:id="134"/>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34"/>
    <w:bookmarkStart w:name="z156" w:id="135"/>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5"/>
    <w:bookmarkStart w:name="z157" w:id="136"/>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6"/>
    <w:bookmarkStart w:name="z158" w:id="13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7"/>
    <w:bookmarkStart w:name="z159" w:id="138"/>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38"/>
    <w:bookmarkStart w:name="z160" w:id="139"/>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w:t>
            </w:r>
          </w:p>
        </w:tc>
      </w:tr>
    </w:tbl>
    <w:bookmarkStart w:name="z132" w:id="140"/>
    <w:p>
      <w:pPr>
        <w:spacing w:after="0"/>
        <w:ind w:left="0"/>
        <w:jc w:val="left"/>
      </w:pPr>
      <w:r>
        <w:rPr>
          <w:rFonts w:ascii="Times New Roman"/>
          <w:b/>
          <w:i w:val="false"/>
          <w:color w:val="000000"/>
        </w:rPr>
        <w:t xml:space="preserve"> Перечень признанных утратившими силу некоторых решений Камыстинского районного маслихата</w:t>
      </w:r>
    </w:p>
    <w:bookmarkEnd w:id="140"/>
    <w:bookmarkStart w:name="z133"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2020 года № 352 (зарегистрировано в Реестре государственной регистрации нормативных правовых актов под № 9443).</w:t>
      </w:r>
    </w:p>
    <w:bookmarkEnd w:id="141"/>
    <w:bookmarkStart w:name="z134" w:id="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28 октября 2020 года № 364 (зарегистрировано в Реестре государственной регистрации нормативных правовых актов под № 9527).</w:t>
      </w:r>
    </w:p>
    <w:bookmarkEnd w:id="142"/>
    <w:bookmarkStart w:name="z135" w:id="1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23 апреля 2021 года № 37 (зарегистрировано в Реестре государственной регистрации нормативных правовых актов под № 9888).</w:t>
      </w:r>
    </w:p>
    <w:bookmarkEnd w:id="143"/>
    <w:bookmarkStart w:name="z136" w:id="1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6 апреля 2022 года № 114 (зарегистрировано в Реестре государственной регистрации нормативных правовых актов под № 27509).</w:t>
      </w:r>
    </w:p>
    <w:bookmarkEnd w:id="144"/>
    <w:bookmarkStart w:name="z137" w:id="1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1 июня 2022 года № 139 (зарегистрировано в Реестре государственной регистрации нормативных правовых актов под № 28396).</w:t>
      </w:r>
    </w:p>
    <w:bookmarkEnd w:id="145"/>
    <w:bookmarkStart w:name="z138" w:id="1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28 сентября 2022 года № 175 (зарегистрировано в Реестре государственной регистрации нормативных правовых актов под № 29867).</w:t>
      </w:r>
    </w:p>
    <w:bookmarkEnd w:id="146"/>
    <w:bookmarkStart w:name="z139" w:id="1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14 апреля 2023 года № 13 (зарегистрировано в Реестре государственной регистрации нормативных правовых актов под № 9981).</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