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0355" w14:textId="1f603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2 сентября 2020 года № 352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Камыстинского района Костанайской области от 14 апреля 2023 года № 13. Зарегистрировано Департаментом юстиции Костанайской области 26 апреля 2023 года № 9981. Утратило силу решением маслихата Камыстинского района Костанайской области от 14 ноября 2023 года № 105</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Камыстинского района Костанайской области от 14.11.2023 </w:t>
      </w:r>
      <w:r>
        <w:rPr>
          <w:rFonts w:ascii="Times New Roman"/>
          <w:b w:val="false"/>
          <w:i w:val="false"/>
          <w:color w:val="ff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Камыстинский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решение маслихата от 2 сентября 2020 года </w:t>
      </w:r>
      <w:r>
        <w:rPr>
          <w:rFonts w:ascii="Times New Roman"/>
          <w:b w:val="false"/>
          <w:i w:val="false"/>
          <w:color w:val="000000"/>
          <w:sz w:val="28"/>
        </w:rPr>
        <w:t>№ 352</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 9443)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"5. Праздничными днями являются:</w:t>
      </w:r>
    </w:p>
    <w:bookmarkEnd w:id="4"/>
    <w:bookmarkStart w:name="z11" w:id="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5"/>
    <w:bookmarkStart w:name="z12" w:id="6"/>
    <w:p>
      <w:pPr>
        <w:spacing w:after="0"/>
        <w:ind w:left="0"/>
        <w:jc w:val="both"/>
      </w:pPr>
      <w:r>
        <w:rPr>
          <w:rFonts w:ascii="Times New Roman"/>
          <w:b w:val="false"/>
          <w:i w:val="false"/>
          <w:color w:val="000000"/>
          <w:sz w:val="28"/>
        </w:rPr>
        <w:t>
      2) День Победы - 9 мая.";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14" w:id="7"/>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праздничным дням:</w:t>
      </w:r>
    </w:p>
    <w:bookmarkEnd w:id="7"/>
    <w:bookmarkStart w:name="z15" w:id="8"/>
    <w:p>
      <w:pPr>
        <w:spacing w:after="0"/>
        <w:ind w:left="0"/>
        <w:jc w:val="both"/>
      </w:pPr>
      <w:r>
        <w:rPr>
          <w:rFonts w:ascii="Times New Roman"/>
          <w:b w:val="false"/>
          <w:i w:val="false"/>
          <w:color w:val="000000"/>
          <w:sz w:val="28"/>
        </w:rPr>
        <w:t>
      1) лицам с инвалидностью, для возмещения расходов, связанных с приобретением лекарственных средств и медицинского обследования, не входящих в гарантированный объем бесплатной медицинской помощи, без учета доходов, в размере фактических затрат, но не более 30 месячных расчетных показателей;</w:t>
      </w:r>
    </w:p>
    <w:bookmarkEnd w:id="8"/>
    <w:bookmarkStart w:name="z16" w:id="9"/>
    <w:p>
      <w:pPr>
        <w:spacing w:after="0"/>
        <w:ind w:left="0"/>
        <w:jc w:val="both"/>
      </w:pPr>
      <w:r>
        <w:rPr>
          <w:rFonts w:ascii="Times New Roman"/>
          <w:b w:val="false"/>
          <w:i w:val="false"/>
          <w:color w:val="000000"/>
          <w:sz w:val="28"/>
        </w:rPr>
        <w:t>
      2) лицам с инвалидностью, для возмещения расходов, связанных с их проездом в реабилитационные центры и обратно, без учета доходов, в размере не более 3 месячных расчетных показателей;</w:t>
      </w:r>
    </w:p>
    <w:bookmarkEnd w:id="9"/>
    <w:bookmarkStart w:name="z17" w:id="10"/>
    <w:p>
      <w:pPr>
        <w:spacing w:after="0"/>
        <w:ind w:left="0"/>
        <w:jc w:val="both"/>
      </w:pPr>
      <w:r>
        <w:rPr>
          <w:rFonts w:ascii="Times New Roman"/>
          <w:b w:val="false"/>
          <w:i w:val="false"/>
          <w:color w:val="000000"/>
          <w:sz w:val="28"/>
        </w:rPr>
        <w:t>
      3) гражданину (семье), пострадавшему вследствие стихийного бедствия или пожара, без учета доходов, в размере не более 50 месячных расчетных показателей;</w:t>
      </w:r>
    </w:p>
    <w:bookmarkEnd w:id="10"/>
    <w:bookmarkStart w:name="z18" w:id="11"/>
    <w:p>
      <w:pPr>
        <w:spacing w:after="0"/>
        <w:ind w:left="0"/>
        <w:jc w:val="both"/>
      </w:pPr>
      <w:r>
        <w:rPr>
          <w:rFonts w:ascii="Times New Roman"/>
          <w:b w:val="false"/>
          <w:i w:val="false"/>
          <w:color w:val="000000"/>
          <w:sz w:val="28"/>
        </w:rPr>
        <w:t>
      4) лицам из семей, имеющим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bookmarkEnd w:id="11"/>
    <w:bookmarkStart w:name="z19" w:id="12"/>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12"/>
    <w:bookmarkStart w:name="z20" w:id="13"/>
    <w:p>
      <w:pPr>
        <w:spacing w:after="0"/>
        <w:ind w:left="0"/>
        <w:jc w:val="both"/>
      </w:pPr>
      <w:r>
        <w:rPr>
          <w:rFonts w:ascii="Times New Roman"/>
          <w:b w:val="false"/>
          <w:i w:val="false"/>
          <w:color w:val="000000"/>
          <w:sz w:val="28"/>
        </w:rPr>
        <w:t xml:space="preserve">
      6) ветеранам боевых действий на территории других государств, указанным в статьях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вывода ограниченного контингента советских войск из Демократической Республики Афганистан, без учета доходов:</w:t>
      </w:r>
    </w:p>
    <w:bookmarkEnd w:id="13"/>
    <w:bookmarkStart w:name="z21" w:id="14"/>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50 000 (пятьдесят тысяч) тенге;</w:t>
      </w:r>
    </w:p>
    <w:bookmarkEnd w:id="14"/>
    <w:bookmarkStart w:name="z22" w:id="1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50 000 (пятьдесят тысяч) тенге;</w:t>
      </w:r>
    </w:p>
    <w:bookmarkEnd w:id="15"/>
    <w:bookmarkStart w:name="z23" w:id="1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в размере 50 000 (пятьдесят тысяч) тенге;</w:t>
      </w:r>
    </w:p>
    <w:bookmarkEnd w:id="16"/>
    <w:bookmarkStart w:name="z24" w:id="1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награжденных орденами и медалями бывшего Союза ССР за участие в обеспечении боевых действий, в размере 50 000 (пятьдесят тысяч) тенге;</w:t>
      </w:r>
    </w:p>
    <w:bookmarkEnd w:id="17"/>
    <w:bookmarkStart w:name="z25" w:id="1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в размере 50 000 (пятьдесят тысяч) тенге;</w:t>
      </w:r>
    </w:p>
    <w:bookmarkEnd w:id="18"/>
    <w:bookmarkStart w:name="z26" w:id="1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50 000 (пятьдесят тысяч) тенге;</w:t>
      </w:r>
    </w:p>
    <w:bookmarkEnd w:id="19"/>
    <w:bookmarkStart w:name="z27" w:id="20"/>
    <w:p>
      <w:pPr>
        <w:spacing w:after="0"/>
        <w:ind w:left="0"/>
        <w:jc w:val="both"/>
      </w:pPr>
      <w:r>
        <w:rPr>
          <w:rFonts w:ascii="Times New Roman"/>
          <w:b w:val="false"/>
          <w:i w:val="false"/>
          <w:color w:val="000000"/>
          <w:sz w:val="28"/>
        </w:rPr>
        <w:t>
      7) ветеранам Великой Отечественной войны, ко Дню Победы, без учета доходов, в размере 1 000 000 (один миллион) тенге;</w:t>
      </w:r>
    </w:p>
    <w:bookmarkEnd w:id="20"/>
    <w:bookmarkStart w:name="z28" w:id="21"/>
    <w:p>
      <w:pPr>
        <w:spacing w:after="0"/>
        <w:ind w:left="0"/>
        <w:jc w:val="both"/>
      </w:pPr>
      <w:r>
        <w:rPr>
          <w:rFonts w:ascii="Times New Roman"/>
          <w:b w:val="false"/>
          <w:i w:val="false"/>
          <w:color w:val="000000"/>
          <w:sz w:val="28"/>
        </w:rPr>
        <w:t xml:space="preserve">
      8) ветеранам и другим лицам, указанным в статьях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без учета доходов:</w:t>
      </w:r>
    </w:p>
    <w:bookmarkEnd w:id="21"/>
    <w:bookmarkStart w:name="z29" w:id="2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22"/>
    <w:bookmarkStart w:name="z30" w:id="23"/>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23"/>
    <w:bookmarkStart w:name="z31" w:id="24"/>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100 000 (сто тысяч) тенге;</w:t>
      </w:r>
    </w:p>
    <w:bookmarkEnd w:id="24"/>
    <w:bookmarkStart w:name="z32" w:id="25"/>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100 000 (сто тысяч) тенге;</w:t>
      </w:r>
    </w:p>
    <w:bookmarkEnd w:id="25"/>
    <w:bookmarkStart w:name="z33" w:id="26"/>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100 000 (сто тысяч) тенге;</w:t>
      </w:r>
    </w:p>
    <w:bookmarkEnd w:id="26"/>
    <w:bookmarkStart w:name="z34" w:id="2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100 000 (сто тысяч) тенге;</w:t>
      </w:r>
    </w:p>
    <w:bookmarkEnd w:id="27"/>
    <w:bookmarkStart w:name="z35" w:id="2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100 000 (сто тысяч) тенге;</w:t>
      </w:r>
    </w:p>
    <w:bookmarkEnd w:id="28"/>
    <w:bookmarkStart w:name="z36" w:id="29"/>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60 000 (шестьдесят тысяч) тенге;</w:t>
      </w:r>
    </w:p>
    <w:bookmarkEnd w:id="29"/>
    <w:bookmarkStart w:name="z37" w:id="30"/>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100 000 (сто тысяч) тенге;</w:t>
      </w:r>
    </w:p>
    <w:bookmarkEnd w:id="30"/>
    <w:bookmarkStart w:name="z38" w:id="31"/>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60 000 (шестьдесят тысяч) тенге;</w:t>
      </w:r>
    </w:p>
    <w:bookmarkEnd w:id="31"/>
    <w:bookmarkStart w:name="z39" w:id="32"/>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30 000 (тридцать тысяч) тенге;</w:t>
      </w:r>
    </w:p>
    <w:bookmarkEnd w:id="32"/>
    <w:bookmarkStart w:name="z40" w:id="33"/>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30 000 (тридцать тысяч) тенге;</w:t>
      </w:r>
    </w:p>
    <w:bookmarkEnd w:id="33"/>
    <w:bookmarkStart w:name="z41" w:id="34"/>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30 000 (тридцать тысяч) тенге;</w:t>
      </w:r>
    </w:p>
    <w:bookmarkEnd w:id="34"/>
    <w:bookmarkStart w:name="z42" w:id="35"/>
    <w:p>
      <w:pPr>
        <w:spacing w:after="0"/>
        <w:ind w:left="0"/>
        <w:jc w:val="both"/>
      </w:pPr>
      <w:r>
        <w:rPr>
          <w:rFonts w:ascii="Times New Roman"/>
          <w:b w:val="false"/>
          <w:i w:val="false"/>
          <w:color w:val="000000"/>
          <w:sz w:val="28"/>
        </w:rPr>
        <w:t xml:space="preserve">
      9) другим категориям лиц, указанным в статьях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подпункте 6) пункта 7 настоящих Правил, в размере 5 месячных расчетных показателей.";</w:t>
      </w:r>
    </w:p>
    <w:bookmarkEnd w:id="35"/>
    <w:bookmarkStart w:name="z43" w:id="36"/>
    <w:p>
      <w:pPr>
        <w:spacing w:after="0"/>
        <w:ind w:left="0"/>
        <w:jc w:val="both"/>
      </w:pPr>
      <w:r>
        <w:rPr>
          <w:rFonts w:ascii="Times New Roman"/>
          <w:b w:val="false"/>
          <w:i w:val="false"/>
          <w:color w:val="000000"/>
          <w:sz w:val="28"/>
        </w:rPr>
        <w:t>
      в подпункте 8) пункта 7 на казахском языке слово "көрсетіледі" исключить, текст на русском языке не меняется;</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45" w:id="37"/>
    <w:p>
      <w:pPr>
        <w:spacing w:after="0"/>
        <w:ind w:left="0"/>
        <w:jc w:val="both"/>
      </w:pPr>
      <w:r>
        <w:rPr>
          <w:rFonts w:ascii="Times New Roman"/>
          <w:b w:val="false"/>
          <w:i w:val="false"/>
          <w:color w:val="000000"/>
          <w:sz w:val="28"/>
        </w:rPr>
        <w:t>
      "12.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47" w:id="38"/>
    <w:p>
      <w:pPr>
        <w:spacing w:after="0"/>
        <w:ind w:left="0"/>
        <w:jc w:val="both"/>
      </w:pPr>
      <w:r>
        <w:rPr>
          <w:rFonts w:ascii="Times New Roman"/>
          <w:b w:val="false"/>
          <w:i w:val="false"/>
          <w:color w:val="000000"/>
          <w:sz w:val="28"/>
        </w:rPr>
        <w:t>
      "13. Для получения ежемесячной социальной помощи:</w:t>
      </w:r>
    </w:p>
    <w:bookmarkEnd w:id="38"/>
    <w:bookmarkStart w:name="z48" w:id="39"/>
    <w:p>
      <w:pPr>
        <w:spacing w:after="0"/>
        <w:ind w:left="0"/>
        <w:jc w:val="both"/>
      </w:pPr>
      <w:r>
        <w:rPr>
          <w:rFonts w:ascii="Times New Roman"/>
          <w:b w:val="false"/>
          <w:i w:val="false"/>
          <w:color w:val="000000"/>
          <w:sz w:val="28"/>
        </w:rPr>
        <w:t>
      впервые обратившиеся лица, указанные в подпунктах 1), 2) пункта 6 настоящих Правил, представляют заявление с приложением следующих документов:</w:t>
      </w:r>
    </w:p>
    <w:bookmarkEnd w:id="39"/>
    <w:bookmarkStart w:name="z49" w:id="40"/>
    <w:p>
      <w:pPr>
        <w:spacing w:after="0"/>
        <w:ind w:left="0"/>
        <w:jc w:val="both"/>
      </w:pPr>
      <w:r>
        <w:rPr>
          <w:rFonts w:ascii="Times New Roman"/>
          <w:b w:val="false"/>
          <w:i w:val="false"/>
          <w:color w:val="000000"/>
          <w:sz w:val="28"/>
        </w:rPr>
        <w:t>
      1) документ, удостоверяющий личность (требуется для идентификации личности);</w:t>
      </w:r>
    </w:p>
    <w:bookmarkEnd w:id="40"/>
    <w:bookmarkStart w:name="z50" w:id="41"/>
    <w:p>
      <w:pPr>
        <w:spacing w:after="0"/>
        <w:ind w:left="0"/>
        <w:jc w:val="both"/>
      </w:pPr>
      <w:r>
        <w:rPr>
          <w:rFonts w:ascii="Times New Roman"/>
          <w:b w:val="false"/>
          <w:i w:val="false"/>
          <w:color w:val="000000"/>
          <w:sz w:val="28"/>
        </w:rPr>
        <w:t>
      2) документ, подтверждающий социальный статус заявителя;</w:t>
      </w:r>
    </w:p>
    <w:bookmarkEnd w:id="41"/>
    <w:bookmarkStart w:name="z51" w:id="42"/>
    <w:p>
      <w:pPr>
        <w:spacing w:after="0"/>
        <w:ind w:left="0"/>
        <w:jc w:val="both"/>
      </w:pPr>
      <w:r>
        <w:rPr>
          <w:rFonts w:ascii="Times New Roman"/>
          <w:b w:val="false"/>
          <w:i w:val="false"/>
          <w:color w:val="000000"/>
          <w:sz w:val="28"/>
        </w:rPr>
        <w:t>
      лица (семьи) либо законные представители, указанные в подпункте 3) пункта 6 настоящих Правил, представляют заявление с приложением следующих документов:</w:t>
      </w:r>
    </w:p>
    <w:bookmarkEnd w:id="42"/>
    <w:bookmarkStart w:name="z52" w:id="43"/>
    <w:p>
      <w:pPr>
        <w:spacing w:after="0"/>
        <w:ind w:left="0"/>
        <w:jc w:val="both"/>
      </w:pPr>
      <w:r>
        <w:rPr>
          <w:rFonts w:ascii="Times New Roman"/>
          <w:b w:val="false"/>
          <w:i w:val="false"/>
          <w:color w:val="000000"/>
          <w:sz w:val="28"/>
        </w:rPr>
        <w:t>
      1) документ, удостоверяющий личность (требуется для идентификации личности);</w:t>
      </w:r>
    </w:p>
    <w:bookmarkEnd w:id="43"/>
    <w:bookmarkStart w:name="z53" w:id="44"/>
    <w:p>
      <w:pPr>
        <w:spacing w:after="0"/>
        <w:ind w:left="0"/>
        <w:jc w:val="both"/>
      </w:pPr>
      <w:r>
        <w:rPr>
          <w:rFonts w:ascii="Times New Roman"/>
          <w:b w:val="false"/>
          <w:i w:val="false"/>
          <w:color w:val="000000"/>
          <w:sz w:val="28"/>
        </w:rPr>
        <w:t>
      2) документ, подтверждающий заболевание вирусом иммунодефицита человека.";</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55" w:id="45"/>
    <w:p>
      <w:pPr>
        <w:spacing w:after="0"/>
        <w:ind w:left="0"/>
        <w:jc w:val="both"/>
      </w:pPr>
      <w:r>
        <w:rPr>
          <w:rFonts w:ascii="Times New Roman"/>
          <w:b w:val="false"/>
          <w:i w:val="false"/>
          <w:color w:val="000000"/>
          <w:sz w:val="28"/>
        </w:rPr>
        <w:t>
      "14. Для получения социальной помощи при наступлении трудной жизненной ситуации заявитель от себя или от имени семьи в уполномоченный орган или акиму села, сельского округа представляет заявление с приложением следующих документов:</w:t>
      </w:r>
    </w:p>
    <w:bookmarkEnd w:id="45"/>
    <w:bookmarkStart w:name="z56" w:id="46"/>
    <w:p>
      <w:pPr>
        <w:spacing w:after="0"/>
        <w:ind w:left="0"/>
        <w:jc w:val="both"/>
      </w:pPr>
      <w:r>
        <w:rPr>
          <w:rFonts w:ascii="Times New Roman"/>
          <w:b w:val="false"/>
          <w:i w:val="false"/>
          <w:color w:val="000000"/>
          <w:sz w:val="28"/>
        </w:rPr>
        <w:t>
      1) документ, удостоверяющий личность (требуется для идентификации личности);</w:t>
      </w:r>
    </w:p>
    <w:bookmarkEnd w:id="46"/>
    <w:bookmarkStart w:name="z57" w:id="47"/>
    <w:p>
      <w:pPr>
        <w:spacing w:after="0"/>
        <w:ind w:left="0"/>
        <w:jc w:val="both"/>
      </w:pPr>
      <w:r>
        <w:rPr>
          <w:rFonts w:ascii="Times New Roman"/>
          <w:b w:val="false"/>
          <w:i w:val="false"/>
          <w:color w:val="000000"/>
          <w:sz w:val="28"/>
        </w:rPr>
        <w:t>
      2) сведения о доходах лица (членов семьи), указанных в абзаце втором подпункта 4) пункта 6, подпунктах 4), 5) пункта 7 настоящих Правил;</w:t>
      </w:r>
    </w:p>
    <w:bookmarkEnd w:id="47"/>
    <w:bookmarkStart w:name="z58" w:id="48"/>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bookmarkEnd w:id="48"/>
    <w:bookmarkStart w:name="z59" w:id="49"/>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49"/>
    <w:bookmarkStart w:name="z60" w:id="50"/>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 февраля 2023 года.</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Камыстинского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