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df508" w14:textId="1ddf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27 декабря 2023 года № 93. Зарегистрировано в Департаменте юстиции Костанайской области 5 января 2024 года № 10125-10.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Житикаринский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Житикаринского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Житикаринского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6" w:id="5"/>
    <w:p>
      <w:pPr>
        <w:spacing w:after="0"/>
        <w:ind w:left="0"/>
        <w:jc w:val="both"/>
      </w:pPr>
      <w:r>
        <w:rPr>
          <w:rFonts w:ascii="Times New Roman"/>
          <w:b w:val="false"/>
          <w:i w:val="false"/>
          <w:color w:val="ff0000"/>
          <w:sz w:val="28"/>
        </w:rPr>
        <w:t xml:space="preserve">
      Сноска. Приложение 1 – в редакции решения маслихата Житикаринского района Костанайской области от 10.04.2025 </w:t>
      </w:r>
      <w:r>
        <w:rPr>
          <w:rFonts w:ascii="Times New Roman"/>
          <w:b w:val="false"/>
          <w:i w:val="false"/>
          <w:color w:val="ff0000"/>
          <w:sz w:val="28"/>
        </w:rPr>
        <w:t>№ 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End w:id="5"/>
    <w:bookmarkStart w:name="z18" w:id="6"/>
    <w:p>
      <w:pPr>
        <w:spacing w:after="0"/>
        <w:ind w:left="0"/>
        <w:jc w:val="left"/>
      </w:pPr>
      <w:r>
        <w:rPr>
          <w:rFonts w:ascii="Times New Roman"/>
          <w:b/>
          <w:i w:val="false"/>
          <w:color w:val="000000"/>
        </w:rPr>
        <w:t xml:space="preserve">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0"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1"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2"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4"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5"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6" w:id="24"/>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Житикаринского района Костанайской области от 13.04.2026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8"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9"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0" w:id="28"/>
    <w:p>
      <w:pPr>
        <w:spacing w:after="0"/>
        <w:ind w:left="0"/>
        <w:jc w:val="both"/>
      </w:pPr>
      <w:r>
        <w:rPr>
          <w:rFonts w:ascii="Times New Roman"/>
          <w:b w:val="false"/>
          <w:i w:val="false"/>
          <w:color w:val="000000"/>
          <w:sz w:val="28"/>
        </w:rPr>
        <w:t>
      3) День защитника Отечества – 7 мая;</w:t>
      </w:r>
    </w:p>
    <w:bookmarkEnd w:id="28"/>
    <w:bookmarkStart w:name="z41" w:id="29"/>
    <w:p>
      <w:pPr>
        <w:spacing w:after="0"/>
        <w:ind w:left="0"/>
        <w:jc w:val="both"/>
      </w:pPr>
      <w:r>
        <w:rPr>
          <w:rFonts w:ascii="Times New Roman"/>
          <w:b w:val="false"/>
          <w:i w:val="false"/>
          <w:color w:val="000000"/>
          <w:sz w:val="28"/>
        </w:rPr>
        <w:t>
      4) День Победы – 9 мая;</w:t>
      </w:r>
    </w:p>
    <w:bookmarkEnd w:id="29"/>
    <w:bookmarkStart w:name="z42"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3"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4"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45"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100 000 (сто тысяч) тенге:</w:t>
      </w:r>
    </w:p>
    <w:bookmarkEnd w:id="33"/>
    <w:bookmarkStart w:name="z46"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34"/>
    <w:bookmarkStart w:name="z47"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5"/>
    <w:bookmarkStart w:name="z48"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6"/>
    <w:bookmarkStart w:name="z49"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7"/>
    <w:bookmarkStart w:name="z50"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8"/>
    <w:bookmarkStart w:name="z51"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End w:id="39"/>
    <w:bookmarkStart w:name="z52"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40"/>
    <w:bookmarkStart w:name="z53"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100 000 (сто тысяч) тенге:</w:t>
      </w:r>
    </w:p>
    <w:bookmarkEnd w:id="41"/>
    <w:bookmarkStart w:name="z54"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42"/>
    <w:bookmarkStart w:name="z55"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43"/>
    <w:bookmarkStart w:name="z56"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44"/>
    <w:bookmarkStart w:name="z57"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bookmarkEnd w:id="45"/>
    <w:bookmarkStart w:name="z58"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bookmarkEnd w:id="46"/>
    <w:bookmarkStart w:name="z59" w:id="47"/>
    <w:p>
      <w:pPr>
        <w:spacing w:after="0"/>
        <w:ind w:left="0"/>
        <w:jc w:val="both"/>
      </w:pPr>
      <w:r>
        <w:rPr>
          <w:rFonts w:ascii="Times New Roman"/>
          <w:b w:val="false"/>
          <w:i w:val="false"/>
          <w:color w:val="000000"/>
          <w:sz w:val="28"/>
        </w:rPr>
        <w:t>
      3) День защитника Отечества - 7 мая, в размере 100 000 (сто тысяч) тенге:</w:t>
      </w:r>
    </w:p>
    <w:bookmarkEnd w:id="47"/>
    <w:bookmarkStart w:name="z60"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bookmarkEnd w:id="48"/>
    <w:bookmarkStart w:name="z61"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9"/>
    <w:bookmarkStart w:name="z62"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50"/>
    <w:bookmarkStart w:name="z63"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51"/>
    <w:bookmarkStart w:name="z64"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bookmarkEnd w:id="52"/>
    <w:bookmarkStart w:name="z65"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bookmarkEnd w:id="53"/>
    <w:bookmarkStart w:name="z66"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4"/>
    <w:bookmarkStart w:name="z67"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bookmarkEnd w:id="55"/>
    <w:bookmarkStart w:name="z68" w:id="56"/>
    <w:p>
      <w:pPr>
        <w:spacing w:after="0"/>
        <w:ind w:left="0"/>
        <w:jc w:val="both"/>
      </w:pPr>
      <w:r>
        <w:rPr>
          <w:rFonts w:ascii="Times New Roman"/>
          <w:b w:val="false"/>
          <w:i w:val="false"/>
          <w:color w:val="000000"/>
          <w:sz w:val="28"/>
        </w:rPr>
        <w:t>
      4) День Победы - 9 мая:</w:t>
      </w:r>
    </w:p>
    <w:bookmarkEnd w:id="56"/>
    <w:bookmarkStart w:name="z69" w:id="57"/>
    <w:p>
      <w:pPr>
        <w:spacing w:after="0"/>
        <w:ind w:left="0"/>
        <w:jc w:val="both"/>
      </w:pPr>
      <w:r>
        <w:rPr>
          <w:rFonts w:ascii="Times New Roman"/>
          <w:b w:val="false"/>
          <w:i w:val="false"/>
          <w:color w:val="000000"/>
          <w:sz w:val="28"/>
        </w:rPr>
        <w:t>
      ветеранам Великой Отечественной войны, в размере 5 000 000 (пять миллионов) тенге;</w:t>
      </w:r>
    </w:p>
    <w:bookmarkEnd w:id="57"/>
    <w:bookmarkStart w:name="z70" w:id="58"/>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bookmarkEnd w:id="58"/>
    <w:bookmarkStart w:name="z71"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59"/>
    <w:bookmarkStart w:name="z72"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60"/>
    <w:bookmarkStart w:name="z73"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61"/>
    <w:bookmarkStart w:name="z74"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62"/>
    <w:bookmarkStart w:name="z75"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63"/>
    <w:bookmarkStart w:name="z76"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100 000 (сто тысяч) тенге;</w:t>
      </w:r>
    </w:p>
    <w:bookmarkEnd w:id="64"/>
    <w:bookmarkStart w:name="z77"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в размере 100 000 (сто тысяч) тенге;</w:t>
      </w:r>
    </w:p>
    <w:bookmarkEnd w:id="65"/>
    <w:bookmarkStart w:name="z78"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66"/>
    <w:bookmarkStart w:name="z79"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bookmarkEnd w:id="67"/>
    <w:bookmarkStart w:name="z80"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68"/>
    <w:bookmarkStart w:name="z81"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50 000 (пятьдесят тысяч) тенге;</w:t>
      </w:r>
    </w:p>
    <w:bookmarkEnd w:id="69"/>
    <w:bookmarkStart w:name="z82"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50 000 (пятьдесят тысяч) тенге;</w:t>
      </w:r>
    </w:p>
    <w:bookmarkEnd w:id="70"/>
    <w:bookmarkStart w:name="z83"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bookmarkEnd w:id="71"/>
    <w:bookmarkStart w:name="z84"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50 000 (пятьдесят тысяч) тенге;</w:t>
      </w:r>
    </w:p>
    <w:bookmarkEnd w:id="72"/>
    <w:bookmarkStart w:name="z85"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50 000 (пятьдесят тысяч) тенге;</w:t>
      </w:r>
    </w:p>
    <w:bookmarkEnd w:id="73"/>
    <w:bookmarkStart w:name="z86"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50 000 (пятьдесят тысяч) тенге;</w:t>
      </w:r>
    </w:p>
    <w:bookmarkEnd w:id="74"/>
    <w:bookmarkStart w:name="z87"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50 000 (пятьдесят тысяч) тенге;</w:t>
      </w:r>
    </w:p>
    <w:bookmarkEnd w:id="75"/>
    <w:bookmarkStart w:name="z88" w:id="76"/>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6"/>
    <w:bookmarkStart w:name="z89" w:id="7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7"/>
    <w:bookmarkStart w:name="z90" w:id="7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8"/>
    <w:bookmarkStart w:name="z91" w:id="7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100 000 (сто тысяч) тенге:</w:t>
      </w:r>
    </w:p>
    <w:bookmarkEnd w:id="79"/>
    <w:bookmarkStart w:name="z92" w:id="80"/>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80"/>
    <w:bookmarkStart w:name="z93" w:id="8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81"/>
    <w:bookmarkStart w:name="z94" w:id="8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82"/>
    <w:bookmarkStart w:name="z95"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83"/>
    <w:bookmarkStart w:name="z96" w:id="84"/>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4"/>
    <w:bookmarkStart w:name="z11" w:id="8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5"/>
    <w:bookmarkStart w:name="z12" w:id="86"/>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6"/>
    <w:bookmarkStart w:name="z13" w:id="8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7"/>
    <w:bookmarkStart w:name="z168" w:id="88"/>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8"/>
    <w:bookmarkStart w:name="z169" w:id="89"/>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в размере фактических затрат 1 раз в год, но не более 50 месячных расчетных показателей;</w:t>
      </w:r>
    </w:p>
    <w:bookmarkEnd w:id="89"/>
    <w:bookmarkStart w:name="z170" w:id="90"/>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90"/>
    <w:bookmarkStart w:name="z171" w:id="91"/>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1"/>
    <w:bookmarkStart w:name="z172" w:id="92"/>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92"/>
    <w:bookmarkStart w:name="z173" w:id="93"/>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5 месячных расчетных показателей;</w:t>
      </w:r>
    </w:p>
    <w:bookmarkEnd w:id="93"/>
    <w:bookmarkStart w:name="z174" w:id="94"/>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4"/>
    <w:bookmarkStart w:name="z175" w:id="95"/>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176" w:id="96"/>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6"/>
    <w:bookmarkStart w:name="z177" w:id="9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Житикаринского района Костанайской области от 13.04.2026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8"/>
    <w:bookmarkStart w:name="z117" w:id="9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9"/>
    <w:bookmarkStart w:name="z118" w:id="10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0"/>
    <w:bookmarkStart w:name="z119" w:id="101"/>
    <w:p>
      <w:pPr>
        <w:spacing w:after="0"/>
        <w:ind w:left="0"/>
        <w:jc w:val="both"/>
      </w:pPr>
      <w:r>
        <w:rPr>
          <w:rFonts w:ascii="Times New Roman"/>
          <w:b w:val="false"/>
          <w:i w:val="false"/>
          <w:color w:val="000000"/>
          <w:sz w:val="28"/>
        </w:rPr>
        <w:t>
      3) наличие социально значимого заболевания;</w:t>
      </w:r>
    </w:p>
    <w:bookmarkEnd w:id="101"/>
    <w:bookmarkStart w:name="z120" w:id="10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2"/>
    <w:bookmarkStart w:name="z121" w:id="103"/>
    <w:p>
      <w:pPr>
        <w:spacing w:after="0"/>
        <w:ind w:left="0"/>
        <w:jc w:val="both"/>
      </w:pPr>
      <w:r>
        <w:rPr>
          <w:rFonts w:ascii="Times New Roman"/>
          <w:b w:val="false"/>
          <w:i w:val="false"/>
          <w:color w:val="000000"/>
          <w:sz w:val="28"/>
        </w:rPr>
        <w:t>
      5) сиротство, отсутствие родительского попечения;</w:t>
      </w:r>
    </w:p>
    <w:bookmarkEnd w:id="103"/>
    <w:bookmarkStart w:name="z122" w:id="10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4"/>
    <w:bookmarkStart w:name="z123" w:id="10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5"/>
    <w:bookmarkStart w:name="z124" w:id="10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6"/>
    <w:bookmarkStart w:name="z125" w:id="107"/>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7"/>
    <w:bookmarkStart w:name="z126" w:id="108"/>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8"/>
    <w:bookmarkStart w:name="z127" w:id="109"/>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9"/>
    <w:bookmarkStart w:name="z128" w:id="11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0"/>
    <w:bookmarkStart w:name="z129" w:id="111"/>
    <w:p>
      <w:pPr>
        <w:spacing w:after="0"/>
        <w:ind w:left="0"/>
        <w:jc w:val="left"/>
      </w:pPr>
      <w:r>
        <w:rPr>
          <w:rFonts w:ascii="Times New Roman"/>
          <w:b/>
          <w:i w:val="false"/>
          <w:color w:val="000000"/>
        </w:rPr>
        <w:t xml:space="preserve"> 3. Порядок оказания социальной помощи</w:t>
      </w:r>
    </w:p>
    <w:bookmarkEnd w:id="111"/>
    <w:bookmarkStart w:name="z130" w:id="11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2"/>
    <w:bookmarkStart w:name="z131" w:id="11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3"/>
    <w:bookmarkStart w:name="z179" w:id="11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4"/>
    <w:bookmarkStart w:name="z180" w:id="115"/>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5"/>
    <w:bookmarkStart w:name="z181" w:id="11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6"/>
    <w:bookmarkStart w:name="z182" w:id="11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7"/>
    <w:bookmarkStart w:name="z183" w:id="11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8"/>
    <w:bookmarkStart w:name="z184" w:id="11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9"/>
    <w:bookmarkStart w:name="z185" w:id="120"/>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0"/>
    <w:bookmarkStart w:name="z186" w:id="121"/>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1"/>
    <w:bookmarkStart w:name="z187" w:id="122"/>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2"/>
    <w:bookmarkStart w:name="z188" w:id="123"/>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документы, подтверждающие прохождение оперативного лечения и его оплату.</w:t>
      </w:r>
    </w:p>
    <w:bookmarkEnd w:id="123"/>
    <w:bookmarkStart w:name="z189" w:id="124"/>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фискальный чек.</w:t>
      </w:r>
    </w:p>
    <w:bookmarkEnd w:id="124"/>
    <w:bookmarkStart w:name="z190" w:id="125"/>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5"/>
    <w:bookmarkStart w:name="z191" w:id="126"/>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8)</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6"/>
    <w:bookmarkStart w:name="z192" w:id="127"/>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7"/>
    <w:bookmarkStart w:name="z193" w:id="128"/>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8"/>
    <w:bookmarkStart w:name="z194" w:id="129"/>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9"/>
    <w:bookmarkStart w:name="z195" w:id="130"/>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0"/>
    <w:bookmarkStart w:name="z196" w:id="131"/>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1"/>
    <w:bookmarkStart w:name="z197" w:id="132"/>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2"/>
    <w:bookmarkStart w:name="z198"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Житикаринского района Костанайской области от 13.04.2026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34"/>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4"/>
    <w:bookmarkStart w:name="z155" w:id="135"/>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13-24</w:t>
      </w:r>
      <w:r>
        <w:rPr>
          <w:rFonts w:ascii="Times New Roman"/>
          <w:b w:val="false"/>
          <w:i w:val="false"/>
          <w:color w:val="000000"/>
          <w:sz w:val="28"/>
        </w:rPr>
        <w:t xml:space="preserve"> Типовых правил.</w:t>
      </w:r>
    </w:p>
    <w:bookmarkEnd w:id="135"/>
    <w:bookmarkStart w:name="z156" w:id="13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bookmarkStart w:name="z157" w:id="13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7"/>
    <w:bookmarkStart w:name="z158" w:id="13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8"/>
    <w:bookmarkStart w:name="z159" w:id="139"/>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9"/>
    <w:bookmarkStart w:name="z160" w:id="140"/>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w:t>
            </w:r>
          </w:p>
        </w:tc>
      </w:tr>
    </w:tbl>
    <w:bookmarkStart w:name="z136" w:id="141"/>
    <w:p>
      <w:pPr>
        <w:spacing w:after="0"/>
        <w:ind w:left="0"/>
        <w:jc w:val="left"/>
      </w:pPr>
      <w:r>
        <w:rPr>
          <w:rFonts w:ascii="Times New Roman"/>
          <w:b/>
          <w:i w:val="false"/>
          <w:color w:val="000000"/>
        </w:rPr>
        <w:t xml:space="preserve"> Перечень признанных утратившими силу некоторых решений Житикаринского районного маслихата</w:t>
      </w:r>
    </w:p>
    <w:bookmarkEnd w:id="141"/>
    <w:bookmarkStart w:name="z137"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4 сентября 2020 года № 438 (зарегистрировано в Реестре государственной регистрации нормативных правовых актов под № 9478).</w:t>
      </w:r>
    </w:p>
    <w:bookmarkEnd w:id="142"/>
    <w:bookmarkStart w:name="z138"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26 апреля 2021 года № 32 (зарегистрировано в Реестре государственной регистрации нормативных правовых актов под № 9889).</w:t>
      </w:r>
    </w:p>
    <w:bookmarkEnd w:id="143"/>
    <w:bookmarkStart w:name="z139"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8 апреля 2022 года № 152 (зарегистрировано в Реестре государственной регистрации нормативных правовых актов под № 27674).</w:t>
      </w:r>
    </w:p>
    <w:bookmarkEnd w:id="144"/>
    <w:bookmarkStart w:name="z140" w:id="1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3 июня 2022 года № 161 (зарегистрировано в Реестре государственной регистрации нормативных правовых актов под № 28420).</w:t>
      </w:r>
    </w:p>
    <w:bookmarkEnd w:id="145"/>
    <w:bookmarkStart w:name="z141"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6 сентября 2022 года № 197 (зарегистрировано в Реестре государственной регистрации нормативных правовых актов под № 29530).</w:t>
      </w:r>
    </w:p>
    <w:bookmarkEnd w:id="146"/>
    <w:bookmarkStart w:name="z142" w:id="1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4 сентября 2020 года № 438 "Об утверждении Правил оказания социальной помощи, установления размеров и определения перечня отдельных категорий нуждающихся граждан" от 7 апреля 2023 года № 266 (зарегистрировано в Реестре государственной регистрации нормативных правовых актов под № 9956).</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