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c4eb" w14:textId="a31c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ноября 2023 года № 84. Зарегистрировано в Департаменте юстиции Костанайской области 4 декабря 2023 года № 10108-10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Правил проведения раздельных сходов местного сообщества и количественного состава представителей жителей города для участия в сходе местного сообщества города Житикара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4801).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Аккарга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4806).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Большевистского сельского округа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4805).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Забеловка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4808).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Милютинка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4802).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Приречное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4809).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Пригородное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4800).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Степное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4799).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Тохтаровского сельского округа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4796).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Чайковское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4795).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Ырсай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4798).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"О внесении изменений в решение маслихата от 23 апреля 2014 года № 223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Большевитского сельского округа Житикаринского района Костанайской области"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5065).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"О внесении изменения в решение маслихата от 23 апреля 2014 года № 229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Пригородное Житикаринского района Костанайской области" от 29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8354).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"О внесении изменения в решение маслихата от 23 апреля 2014 года № 225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Забеловка Житикаринского района Костанайской области" от 12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8766).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"О внесении изменения в решение маслихата от 23 апреля 2014 года № 226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Милютинка Житикаринского района Костанайской области" от 12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8765).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"О внесении изменения в решение маслихата от 23 апреля 2014 года № 232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Тохтаровского сельского округа Житикаринского района Костанайской области" от 12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8768).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"О внесении изменения в решение маслихата от 23 апреля 2014 года № 235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Ырсай Житикаринского района Костанайской области" от 12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8767).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"О внесении изменения в решение маслихата от 23 апреля 2014 года № 230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Степное Житикаринского района Костанайской области"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8861).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"О внесении изменения в решение маслихата от 23 апреля 2014 года № 228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Приречное Житикаринского района Костанайской области"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8860).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Муктикольского сельского округа Житикаринского района Костанайской области" от 9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9120).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"О внесении изменения в решение маслихата от 23 апреля 2014 года № 223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Большевистского сельского округа Житикаринского района Костанайской области" от 9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9114).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"О внесении изменений в решение маслихата от 23 апреля 2014 года № 222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Аккарга Житикаринского района Костанайской области" от 25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"О внесении изменений в решение маслихата от 23 апреля 2014 года № 223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Большевистского сельского округа Житикаринского района Костанайской области" от 25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"О внесении изменений в решение маслихата от 23 апреля 2014 года № 221 "Об утверждении Правил проведения раздельных сходов местного сообщества и количественного состава представителей жителей улиц, многоквартирных жилых домов для участия в сходе местного сообщества города Житикары Житикаринского района Костанайской области" от 25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"О внесении изменений в решение маслихата от 23 апреля 2014 года № 225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Забеловка Житикаринского района Костанайской области" от 25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"О внесении изменений в решение маслихата от 23 апреля 2014 года № 226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Милютинка Житикаринского района Костанайской области" от 25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"О внесении изменений в решение маслихата от 9 апреля 2020 года № 394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Муктикольского сельского округа Житикаринского района Костанайской области" от 25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"О внесении изменений в решение маслихата от 23 апреля 2014 года № 229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Пригородное Житикаринского района Костанайской области" от 25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"О внесении изменений в решение маслихата от 23 апреля 2014 года № 228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Приречное Житикаринского района Костанайской области" от 25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"О внесении изменений в решение маслихата от 23 апреля 2014 года № 230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Степное Житикаринского района Костанайской области" от 25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"О внесении изменений в решение маслихата от 23 апреля 2014 года № 232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Тохтаровского сельского округа Житикаринского района Костанайской области" от 25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"О внесении изменений в решение маслихата от 23 апреля 2014 года № 233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Чайковское Житикаринского района Костанайской области" от 25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"О внесении изменений в решение маслихата от 23 апреля 2014 года № 235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Ырсай Житикаринского района Костанайской области" от 25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