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6287" w14:textId="7f86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декабря 2014 года № 290 "Об определении размера и порядка оказания жилищной помощи в Житикаринском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апреля 2023 года № 16. Зарегистрировано Департаментом юстиции Костанайской области 19 апреля 2023 года № 9967. Утратило силу решением маслихата Житикаринского района Костанайской области от 29 апреля 2024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"Об определении размера и порядка оказания жилищной помощи в Житикаринском районе" от 29 декабря 2014 года № 290 (зарегистрировано в реестре государственной регистрации нормативных правовых актов под № 5348)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Житикаринском районе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Житикаринском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(пять) процентов.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Житикаринского района" (далее – уполномоченный орган).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ежемесячно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сентября 2016 года № 418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Костанайской области".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приборов учета.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расходов по оплате электроэнергии производится из расчета 100 киловатт на одного человека, в общежитиях и в домах с электроплитой, электрическими водонагревателями 130 киловатт на одного человека, но не более фактических расходов.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услугополучателя).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порядке, а в случае отказа – в судебном порядке.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выявления несоответствия доходов, представленных услугополучателем, учитываются сведения о доходах, полученных из информационных систем.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смерти одиноко проживающего услугополучателя жилищной помощи выплата жилищной помощи завершается с месяца, следующего за месяцем смерти.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 жилищной помощи производится перерасчет с месяца, следующего за месяцем смерти.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сведениям, предоставленным членами семьи.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