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d11e" w14:textId="5c7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транспортировку, сортировку и захоронение твердых бытовых отходов для населения по Джангельдинскому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12 апреля 2023 года № 11. Зарегистрировано Департаментом юстиции Костанайской области 15 мая 2023 года № 10003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Джангельдинскому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Джангельдинскому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(обьем)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