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1424" w14:textId="4191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17 ноября 2023 года № 76. Зарегистрировано в Департаменте юстиции Костанайской области 28 ноября 2023 года № 10094.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Денисовский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Денисовском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Денисовского района Костанайской области от 06.02.2025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2"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3"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7"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9"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0"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1" w:id="27"/>
    <w:p>
      <w:pPr>
        <w:spacing w:after="0"/>
        <w:ind w:left="0"/>
        <w:jc w:val="both"/>
      </w:pPr>
      <w:r>
        <w:rPr>
          <w:rFonts w:ascii="Times New Roman"/>
          <w:b w:val="false"/>
          <w:i w:val="false"/>
          <w:color w:val="000000"/>
          <w:sz w:val="28"/>
        </w:rPr>
        <w:t>
      3) День защитника Отечества - 7 мая;</w:t>
      </w:r>
    </w:p>
    <w:bookmarkEnd w:id="27"/>
    <w:bookmarkStart w:name="z42" w:id="28"/>
    <w:p>
      <w:pPr>
        <w:spacing w:after="0"/>
        <w:ind w:left="0"/>
        <w:jc w:val="both"/>
      </w:pPr>
      <w:r>
        <w:rPr>
          <w:rFonts w:ascii="Times New Roman"/>
          <w:b w:val="false"/>
          <w:i w:val="false"/>
          <w:color w:val="000000"/>
          <w:sz w:val="28"/>
        </w:rPr>
        <w:t>
      4) День Победы - 9 мая;</w:t>
      </w:r>
    </w:p>
    <w:bookmarkEnd w:id="28"/>
    <w:bookmarkStart w:name="z43"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4"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Социальная помощь к праздничным дням и памятным датам оказывается без учета доходов, единовременно, следующим категориям граждан:</w:t>
      </w:r>
    </w:p>
    <w:bookmarkEnd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Start w:name="z17" w:id="3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2"/>
    <w:bookmarkStart w:name="z18" w:id="3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33"/>
    <w:bookmarkStart w:name="z19" w:id="3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34"/>
    <w:bookmarkStart w:name="z20" w:id="3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3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Start w:name="z46" w:id="3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36"/>
    <w:bookmarkStart w:name="z47" w:id="3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37"/>
    <w:bookmarkStart w:name="z48" w:id="3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38"/>
    <w:bookmarkStart w:name="z49" w:id="3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39"/>
    <w:bookmarkStart w:name="z50" w:id="4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0"/>
    <w:bookmarkStart w:name="z51"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1"/>
    <w:bookmarkStart w:name="z52" w:id="42"/>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2"/>
    <w:bookmarkStart w:name="z53" w:id="4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3"/>
    <w:bookmarkStart w:name="z54" w:id="44"/>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4"/>
    <w:bookmarkStart w:name="z55" w:id="4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45"/>
    <w:bookmarkStart w:name="z56" w:id="46"/>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46"/>
    <w:bookmarkStart w:name="z57" w:id="47"/>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47"/>
    <w:bookmarkStart w:name="z58" w:id="48"/>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48"/>
    <w:bookmarkStart w:name="z59" w:id="4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Денисовского района Костанайской области от 21.04.2025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Start w:name="z98" w:id="50"/>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0"/>
    <w:bookmarkStart w:name="z99" w:id="51"/>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1"/>
    <w:bookmarkStart w:name="z100" w:id="52"/>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2"/>
    <w:bookmarkStart w:name="z101" w:id="53"/>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3"/>
    <w:bookmarkStart w:name="z102" w:id="54"/>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54"/>
    <w:bookmarkStart w:name="z103" w:id="55"/>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55"/>
    <w:bookmarkStart w:name="z104" w:id="5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56"/>
    <w:bookmarkStart w:name="z105" w:id="5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57"/>
    <w:bookmarkStart w:name="z106" w:id="58"/>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58"/>
    <w:bookmarkStart w:name="z107" w:id="59"/>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59"/>
    <w:bookmarkStart w:name="z108" w:id="60"/>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60"/>
    <w:bookmarkStart w:name="z109" w:id="61"/>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61"/>
    <w:bookmarkStart w:name="z110" w:id="62"/>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62"/>
    <w:bookmarkStart w:name="z111" w:id="63"/>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63"/>
    <w:bookmarkStart w:name="z112" w:id="64"/>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64"/>
    <w:bookmarkStart w:name="z113" w:id="65"/>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5"/>
    <w:bookmarkStart w:name="z114" w:id="66"/>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6"/>
    <w:bookmarkStart w:name="z115" w:id="67"/>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7"/>
    <w:bookmarkStart w:name="z116" w:id="68"/>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68"/>
    <w:bookmarkStart w:name="z117" w:id="69"/>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69"/>
    <w:bookmarkStart w:name="z118" w:id="7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70"/>
    <w:bookmarkStart w:name="z119" w:id="7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71"/>
    <w:bookmarkStart w:name="z120" w:id="72"/>
    <w:p>
      <w:pPr>
        <w:spacing w:after="0"/>
        <w:ind w:left="0"/>
        <w:jc w:val="both"/>
      </w:pPr>
      <w:r>
        <w:rPr>
          <w:rFonts w:ascii="Times New Roman"/>
          <w:b w:val="false"/>
          <w:i w:val="false"/>
          <w:color w:val="000000"/>
          <w:sz w:val="28"/>
        </w:rPr>
        <w:t>
      3) наличие социально значимого заболевания;</w:t>
      </w:r>
    </w:p>
    <w:bookmarkEnd w:id="72"/>
    <w:bookmarkStart w:name="z121" w:id="7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3"/>
    <w:bookmarkStart w:name="z122" w:id="74"/>
    <w:p>
      <w:pPr>
        <w:spacing w:after="0"/>
        <w:ind w:left="0"/>
        <w:jc w:val="both"/>
      </w:pPr>
      <w:r>
        <w:rPr>
          <w:rFonts w:ascii="Times New Roman"/>
          <w:b w:val="false"/>
          <w:i w:val="false"/>
          <w:color w:val="000000"/>
          <w:sz w:val="28"/>
        </w:rPr>
        <w:t>
      5) сиротство, отсутствие родительского попечения;</w:t>
      </w:r>
    </w:p>
    <w:bookmarkEnd w:id="74"/>
    <w:bookmarkStart w:name="z123" w:id="7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75"/>
    <w:bookmarkStart w:name="z124" w:id="7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76"/>
    <w:bookmarkStart w:name="z125" w:id="7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77"/>
    <w:bookmarkStart w:name="z126" w:id="78"/>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78"/>
    <w:bookmarkStart w:name="z127" w:id="79"/>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79"/>
    <w:bookmarkStart w:name="z128" w:id="80"/>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80"/>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Start w:name="z142" w:id="81"/>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81"/>
    <w:bookmarkStart w:name="z143" w:id="82"/>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2"/>
    <w:bookmarkStart w:name="z144" w:id="83"/>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83"/>
    <w:bookmarkStart w:name="z145" w:id="84"/>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84"/>
    <w:bookmarkStart w:name="z146" w:id="85"/>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85"/>
    <w:bookmarkStart w:name="z147" w:id="86"/>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86"/>
    <w:bookmarkStart w:name="z148" w:id="87"/>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w:t>
      </w:r>
    </w:p>
    <w:bookmarkEnd w:id="87"/>
    <w:bookmarkStart w:name="z149" w:id="88"/>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88"/>
    <w:bookmarkStart w:name="z150" w:id="89"/>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89"/>
    <w:bookmarkStart w:name="z151" w:id="90"/>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90"/>
    <w:bookmarkStart w:name="z152" w:id="91"/>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91"/>
    <w:bookmarkStart w:name="z153" w:id="92"/>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92"/>
    <w:bookmarkStart w:name="z154" w:id="93"/>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93"/>
    <w:bookmarkStart w:name="z155" w:id="94"/>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94"/>
    <w:bookmarkStart w:name="z156" w:id="95"/>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95"/>
    <w:bookmarkStart w:name="z157" w:id="96"/>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96"/>
    <w:bookmarkStart w:name="z158" w:id="97"/>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7"/>
    <w:bookmarkStart w:name="z159" w:id="98"/>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98"/>
    <w:bookmarkStart w:name="z160" w:id="99"/>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99"/>
    <w:bookmarkStart w:name="z161" w:id="100"/>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00"/>
    <w:bookmarkStart w:name="z162" w:id="101"/>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34" w:id="102"/>
    <w:p>
      <w:pPr>
        <w:spacing w:after="0"/>
        <w:ind w:left="0"/>
        <w:jc w:val="left"/>
      </w:pPr>
      <w:r>
        <w:rPr>
          <w:rFonts w:ascii="Times New Roman"/>
          <w:b/>
          <w:i w:val="false"/>
          <w:color w:val="000000"/>
        </w:rPr>
        <w:t xml:space="preserve"> Перечень признанных утратившим силу решений Денисовского районного маслихата</w:t>
      </w:r>
    </w:p>
    <w:bookmarkEnd w:id="102"/>
    <w:bookmarkStart w:name="z135"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16 сентября 2020 года № 71 (зарегистрировано в реестре государственной регистрации нормативных правовых актов под № 9462).</w:t>
      </w:r>
    </w:p>
    <w:bookmarkEnd w:id="103"/>
    <w:bookmarkStart w:name="z136"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14 декабря 2020 года № 94 (зарегистрировано в Реестре государственной регистрации нормативных правовых актов под № 9639).</w:t>
      </w:r>
    </w:p>
    <w:bookmarkEnd w:id="104"/>
    <w:bookmarkStart w:name="z137"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13 апреля 2023 года № 25 (зарегистрировано в Реестре государственной регистрации нормативных правовых актов под № 9863).</w:t>
      </w:r>
    </w:p>
    <w:bookmarkEnd w:id="105"/>
    <w:bookmarkStart w:name="z138"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27 декабря 2021 года № 79 (зарегистрировано в Реестре государственной регистрации нормативных правовых актов под № 26571).</w:t>
      </w:r>
    </w:p>
    <w:bookmarkEnd w:id="106"/>
    <w:bookmarkStart w:name="z139"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25 апреля 2022 года № 35 (зарегистрировано в Реестре государственной регистрации нормативных правовых актов под № 27779).</w:t>
      </w:r>
    </w:p>
    <w:bookmarkEnd w:id="107"/>
    <w:bookmarkStart w:name="z140" w:id="1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"Обутверждении Правил оказания социальной помощи, установления размеров и определения перечня отдельных категорий нуждающихся граждан" от 9 сентября 2022 года № 78 (зарегистрировано в Реестре государственной регистрации нормативных правовых актов под № 29599).</w:t>
      </w:r>
    </w:p>
    <w:bookmarkEnd w:id="108"/>
    <w:bookmarkStart w:name="z141" w:id="1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 от 13 апреля 2023 года № 12 (зарегистрировано в Реестре государственной регистрации нормативных правовых актов под № 9990).</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