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f660" w14:textId="49ef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Аулиекольского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19 сентября 2023 года № 67. Зарегистрировано в Департаменте юстиции Костанайской области 4 октября 2023 года № 10064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Аулиекольского районного маслихата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села Аулиеколь Аулиекольского района Костанайской области" от 19 марта 2014 года под № 140 (зарегистрировано в Реестре государственной регистрации нормативных правовых актов под № 4654);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Аманкарагайского сельского округа Аулиекольского района Костанайской области" от 19 марта 2014 года под № 141 (зарегистрировано в Реестре государственной регистрации нормативных правовых актов под № 4655);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Казанбасского сельского округа Аулиекольского района Костанайской области" от 19 марта 2014 года № 144 (зарегистрировано в Реестре государственной регистрации нормативных правовых актов под № 4658);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села Коктал Аулиекольского района Костанайской области" от 19 марта 2014 года № 145 (зарегистрировано в Реестре государственной регистрации нормативных правовых актов под под № 4659);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Москалевского сельского округа Аулиекольского района Костанайской области" от 19 марта 2014 года под № 147 (зарегистрировано в Реестре государственной регистрации нормативных правовых актов под № 4661);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Новонежинского сельского округа Аулиекольского района Костанайской области" от 19 марта 2014 года под № 148 (зарегистрировано в Реестре государственной регистрации нормативных правовых актов под № 4662);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Новоселовского сельского округа Аулиекольского района Костанайской области" от 19 марта 2014 года № 149 (зарегистрировано в Реестре государственной регистрации нормативных правовых актов под под № 4663);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села Первомайское Аулиекольского района Костанайской области" от 19 марта 2014 года № 150 (зарегистрировано в Реестре государственной регистрации нормативных правовых актов под № 4664);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Сулукольского сельского округа Аулиекольского района Костанайской области" от 19 марта 2014 года № 151 (зарегистрировано в Реестре государственной регистрации нормативных правовых актов под № 4665);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села Тимофеевка Аулиекольского района Костанайской области" от 19 марта 2014 года № 153 (зарегистрировано в Реестре государственной регистрации нормативных правовых актов под № 4667);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Черниговского сельского округа Аулиекольского района Костанайской области" от 19 марта 2014 года № 154 (зарегистрировано в Реестре государственной регистрации нормативных правовых актов под № 4668);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для участия в сходах местного сообщества Диевского сельского округа Аулиекольского района Костанайской области" от 26 января 2021 года № 8 (зарегистрировано в Реестре государственной регистрации нормативных правовых актов под № 9741);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для участия в сходах местного сообщества Кушмурун Аулиекольского района Костанайской области" от 26 января 2021 года № 9 (зарегистрировано в Реестре государственной регистрации нормативных правовых актов под № 9742).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