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2a54" w14:textId="3112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Аулиекольского района Костанайской области от 24 мая 2016 года № 115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15 февраля 2023 года № 94. Зарегистрировано Департаментом юстиции Костанайской области 16 февраля 2023 года № 9934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Аулиекольского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Костанайской области от 24 мая 2016 года № 115 "Об установлении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№ 6517)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Аулиекольского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Астана,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Восточная,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Гагарина, дом 109,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Джангильдина, дом 56,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Строительная, дом 6,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Строительная, дом 6,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Строительная, дом 6,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Аулиеколь, улица Тургумбаева, дом 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23,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34,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37,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37, квартира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37, квартира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Калинина, дом 33, квартира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Спортивная, дом 9, квартира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Кушмурун, улица Спортивная, дом 9, квартира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Комсомольская, дом 6,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Приэлеваторная, дом 24,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Джамбула, дом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Железнодорожная, дом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Аманкарагай, улица Новая, дом 1,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