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56ab8" w14:textId="1156a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решения маслихата "Об утверждении Методики оценки деятельности административных государственных служащих корпуса "Б" государственного учреждения "Аппарат Алтынсаринского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19 мая 2023 года № 21. Зарегистрировано Департаментом юстиции Костанайской области 25 мая 2023 года № 10012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Алтынсаринский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Алтынсаринского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Алтынсаринского районного маслихата" от 4 апреля 2018 года № 169 (зарегистрировано в Реестре государственной регистрации нормативных правовых актов под № 7729).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Мусапирова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