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b746" w14:textId="39eb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Лисаковска Костанайской области от 23 ноября 2023 года № 57. Зарегистрировано в Департаменте юстиции Костанайской области 29 ноября 2023 года № 10097.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Лисаковский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Лисаковского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города Лисаковска Костанайской области от 29.04.2025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4"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5"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6"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7"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8"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89"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0"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09"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0"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3"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5"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6"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7"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8"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19"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0"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1"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2"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3"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4"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5"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6"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7"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8"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29" w:id="116"/>
    <w:p>
      <w:pPr>
        <w:spacing w:after="0"/>
        <w:ind w:left="0"/>
        <w:jc w:val="left"/>
      </w:pPr>
      <w:r>
        <w:rPr>
          <w:rFonts w:ascii="Times New Roman"/>
          <w:b/>
          <w:i w:val="false"/>
          <w:color w:val="000000"/>
        </w:rPr>
        <w:t xml:space="preserve"> 3. Порядок оказания социальной помощи</w:t>
      </w:r>
    </w:p>
    <w:bookmarkEnd w:id="116"/>
    <w:bookmarkStart w:name="z130"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1"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2"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3"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4"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5"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6"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7"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8"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39"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0"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1"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Start w:name="z153"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54" w:id="13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0"/>
    <w:bookmarkStart w:name="z155" w:id="13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31"/>
    <w:bookmarkStart w:name="z156" w:id="13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bookmarkStart w:name="z157" w:id="13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3"/>
    <w:bookmarkStart w:name="z158" w:id="13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4"/>
    <w:bookmarkStart w:name="z159" w:id="13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5"/>
    <w:bookmarkStart w:name="z160" w:id="13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w:t>
            </w:r>
          </w:p>
        </w:tc>
      </w:tr>
    </w:tbl>
    <w:bookmarkStart w:name="z146" w:id="137"/>
    <w:p>
      <w:pPr>
        <w:spacing w:after="0"/>
        <w:ind w:left="0"/>
        <w:jc w:val="left"/>
      </w:pPr>
      <w:r>
        <w:rPr>
          <w:rFonts w:ascii="Times New Roman"/>
          <w:b/>
          <w:i w:val="false"/>
          <w:color w:val="000000"/>
        </w:rPr>
        <w:t xml:space="preserve"> Перечень признанных утратившими силу некоторых решений Лисаковского городского маслихата</w:t>
      </w:r>
    </w:p>
    <w:bookmarkEnd w:id="137"/>
    <w:bookmarkStart w:name="z147"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19 августа 2020 года № 426 (зарегистрировано в Реестре государственной регистрации нормативных правовых актов под № 9397).</w:t>
      </w:r>
    </w:p>
    <w:bookmarkEnd w:id="138"/>
    <w:bookmarkStart w:name="z148"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 от 29 октября 2020 года № 440 (зарегистрировано в Реестре государственной регистрации нормативных правовых актов под № 9524).</w:t>
      </w:r>
    </w:p>
    <w:bookmarkEnd w:id="139"/>
    <w:bookmarkStart w:name="z149"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 от 29 апреля 2021 года № 29 (зарегистрировано в Реестре государственной регистрации нормативных правовых актов под № 9894).</w:t>
      </w:r>
    </w:p>
    <w:bookmarkEnd w:id="140"/>
    <w:bookmarkStart w:name="z150"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 от 5 мая 2022 года № 133 (зарегистрировано в Реестре государственной регистрации нормативных правовых актов под № 27920).</w:t>
      </w:r>
    </w:p>
    <w:bookmarkEnd w:id="141"/>
    <w:bookmarkStart w:name="z151"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 от 28 сентября 2022 года № 171 (зарегистрировано в Реестре государственной регистрации нормативных правовых актов под № 29887).</w:t>
      </w:r>
    </w:p>
    <w:bookmarkEnd w:id="142"/>
    <w:bookmarkStart w:name="z152"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 от 24 апреля 2023 года № 17 (зарегистрировано в Реестре государственной регистрации нормативных правовых актов под № 9996).</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