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cf51" w14:textId="846c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Аркалыка Костанайской области от 27 декабря 2023 года № 85. Зарегистрировано в Департаменте юстиции Костанайской области 7 февраля 2024 года № 10138-10.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Аркалыкский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города Аркалыка,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решения Аркалыкского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Аркалыкского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18"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в редакции решения маслихата города Аркалыка Костанайской области от 24.04.2025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p>
    <w:bookmarkStart w:name="z19" w:id="5"/>
    <w:p>
      <w:pPr>
        <w:spacing w:after="0"/>
        <w:ind w:left="0"/>
        <w:jc w:val="left"/>
      </w:pPr>
      <w:r>
        <w:rPr>
          <w:rFonts w:ascii="Times New Roman"/>
          <w:b/>
          <w:i w:val="false"/>
          <w:color w:val="000000"/>
        </w:rPr>
        <w:t xml:space="preserve"> 1. Общие положения</w:t>
      </w:r>
    </w:p>
    <w:bookmarkEnd w:id="5"/>
    <w:bookmarkStart w:name="z20"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1"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24"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5"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11"/>
    <w:bookmarkStart w:name="z26"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7"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8"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0"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1"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2"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3"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4"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5"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6"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7"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8"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9"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40"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1" w:id="27"/>
    <w:p>
      <w:pPr>
        <w:spacing w:after="0"/>
        <w:ind w:left="0"/>
        <w:jc w:val="both"/>
      </w:pPr>
      <w:r>
        <w:rPr>
          <w:rFonts w:ascii="Times New Roman"/>
          <w:b w:val="false"/>
          <w:i w:val="false"/>
          <w:color w:val="000000"/>
          <w:sz w:val="28"/>
        </w:rPr>
        <w:t>
      3) День защитника Отечества - 7 мая;</w:t>
      </w:r>
    </w:p>
    <w:bookmarkEnd w:id="27"/>
    <w:bookmarkStart w:name="z42" w:id="28"/>
    <w:p>
      <w:pPr>
        <w:spacing w:after="0"/>
        <w:ind w:left="0"/>
        <w:jc w:val="both"/>
      </w:pPr>
      <w:r>
        <w:rPr>
          <w:rFonts w:ascii="Times New Roman"/>
          <w:b w:val="false"/>
          <w:i w:val="false"/>
          <w:color w:val="000000"/>
          <w:sz w:val="28"/>
        </w:rPr>
        <w:t>
      4) День Победы - 9 мая;</w:t>
      </w:r>
    </w:p>
    <w:bookmarkEnd w:id="28"/>
    <w:bookmarkStart w:name="z43"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4" w:id="30"/>
    <w:p>
      <w:pPr>
        <w:spacing w:after="0"/>
        <w:ind w:left="0"/>
        <w:jc w:val="both"/>
      </w:pPr>
      <w:r>
        <w:rPr>
          <w:rFonts w:ascii="Times New Roman"/>
          <w:b w:val="false"/>
          <w:i w:val="false"/>
          <w:color w:val="000000"/>
          <w:sz w:val="28"/>
        </w:rPr>
        <w:t>
      6) День Независимости – 16 декабря.</w:t>
      </w:r>
    </w:p>
    <w:bookmarkEnd w:id="30"/>
    <w:bookmarkStart w:name="z45" w:id="3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1"/>
    <w:bookmarkStart w:name="z46" w:id="32"/>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2"/>
    <w:bookmarkStart w:name="z47" w:id="33"/>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3"/>
    <w:bookmarkStart w:name="z48" w:id="34"/>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4"/>
    <w:bookmarkStart w:name="z49" w:id="3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5"/>
    <w:bookmarkStart w:name="z50" w:id="3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6"/>
    <w:bookmarkStart w:name="z51" w:id="3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7"/>
    <w:bookmarkStart w:name="z52" w:id="3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8"/>
    <w:bookmarkStart w:name="z53" w:id="3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9"/>
    <w:bookmarkStart w:name="z54"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40"/>
    <w:bookmarkStart w:name="z55" w:id="41"/>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1"/>
    <w:bookmarkStart w:name="z56" w:id="4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2"/>
    <w:bookmarkStart w:name="z57" w:id="4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3"/>
    <w:bookmarkStart w:name="z58" w:id="4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4"/>
    <w:bookmarkStart w:name="z59" w:id="4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5"/>
    <w:bookmarkStart w:name="z60" w:id="4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6"/>
    <w:bookmarkStart w:name="z61" w:id="47"/>
    <w:p>
      <w:pPr>
        <w:spacing w:after="0"/>
        <w:ind w:left="0"/>
        <w:jc w:val="both"/>
      </w:pPr>
      <w:r>
        <w:rPr>
          <w:rFonts w:ascii="Times New Roman"/>
          <w:b w:val="false"/>
          <w:i w:val="false"/>
          <w:color w:val="000000"/>
          <w:sz w:val="28"/>
        </w:rPr>
        <w:t>
      3) День защитника Отечества - 7 мая:</w:t>
      </w:r>
    </w:p>
    <w:bookmarkEnd w:id="47"/>
    <w:bookmarkStart w:name="z62" w:id="48"/>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8"/>
    <w:bookmarkStart w:name="z63" w:id="4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9"/>
    <w:bookmarkStart w:name="z64" w:id="50"/>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50"/>
    <w:bookmarkStart w:name="z65" w:id="5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51"/>
    <w:bookmarkStart w:name="z66" w:id="5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2"/>
    <w:bookmarkStart w:name="z67" w:id="5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3"/>
    <w:bookmarkStart w:name="z68" w:id="54"/>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4"/>
    <w:bookmarkStart w:name="z69" w:id="5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5"/>
    <w:bookmarkStart w:name="z70" w:id="56"/>
    <w:p>
      <w:pPr>
        <w:spacing w:after="0"/>
        <w:ind w:left="0"/>
        <w:jc w:val="both"/>
      </w:pPr>
      <w:r>
        <w:rPr>
          <w:rFonts w:ascii="Times New Roman"/>
          <w:b w:val="false"/>
          <w:i w:val="false"/>
          <w:color w:val="000000"/>
          <w:sz w:val="28"/>
        </w:rPr>
        <w:t>
      4) День Победы - 9 мая:</w:t>
      </w:r>
    </w:p>
    <w:bookmarkEnd w:id="56"/>
    <w:bookmarkStart w:name="z71" w:id="57"/>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7"/>
    <w:bookmarkStart w:name="z72" w:id="58"/>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8"/>
    <w:bookmarkStart w:name="z73" w:id="5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60"/>
    <w:bookmarkStart w:name="z75" w:id="6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1"/>
    <w:bookmarkStart w:name="z76" w:id="6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2"/>
    <w:bookmarkStart w:name="z77" w:id="6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3"/>
    <w:bookmarkStart w:name="z78" w:id="6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4"/>
    <w:bookmarkStart w:name="z79" w:id="6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5"/>
    <w:bookmarkStart w:name="z80" w:id="6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6"/>
    <w:bookmarkStart w:name="z81" w:id="6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7"/>
    <w:bookmarkStart w:name="z82" w:id="6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8"/>
    <w:bookmarkStart w:name="z83" w:id="69"/>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9"/>
    <w:bookmarkStart w:name="z84" w:id="7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70"/>
    <w:bookmarkStart w:name="z85" w:id="7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71"/>
    <w:bookmarkStart w:name="z86" w:id="72"/>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2"/>
    <w:bookmarkStart w:name="z87" w:id="7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3"/>
    <w:bookmarkStart w:name="z88" w:id="7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4"/>
    <w:bookmarkStart w:name="z89" w:id="7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5"/>
    <w:bookmarkStart w:name="z90" w:id="76"/>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6"/>
    <w:bookmarkStart w:name="z91" w:id="77"/>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7"/>
    <w:bookmarkStart w:name="z92" w:id="78"/>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8"/>
    <w:bookmarkStart w:name="z93" w:id="7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9"/>
    <w:bookmarkStart w:name="z94" w:id="80"/>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80"/>
    <w:bookmarkStart w:name="z95" w:id="81"/>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81"/>
    <w:bookmarkStart w:name="z96" w:id="82"/>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2"/>
    <w:bookmarkStart w:name="z97" w:id="8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3"/>
    <w:bookmarkStart w:name="z98" w:id="84"/>
    <w:p>
      <w:pPr>
        <w:spacing w:after="0"/>
        <w:ind w:left="0"/>
        <w:jc w:val="both"/>
      </w:pPr>
      <w:r>
        <w:rPr>
          <w:rFonts w:ascii="Times New Roman"/>
          <w:b w:val="false"/>
          <w:i w:val="false"/>
          <w:color w:val="000000"/>
          <w:sz w:val="28"/>
        </w:rPr>
        <w:t>
      6) День Независимости – 16 декабря:</w:t>
      </w:r>
    </w:p>
    <w:bookmarkEnd w:id="84"/>
    <w:bookmarkStart w:name="z99" w:id="85"/>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200 000 (двести тысяч) тенге.</w:t>
      </w:r>
    </w:p>
    <w:bookmarkEnd w:id="85"/>
    <w:bookmarkStart w:name="z100" w:id="86"/>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6"/>
    <w:bookmarkStart w:name="z101" w:id="87"/>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7"/>
    <w:bookmarkStart w:name="z102" w:id="88"/>
    <w:p>
      <w:pPr>
        <w:spacing w:after="0"/>
        <w:ind w:left="0"/>
        <w:jc w:val="both"/>
      </w:pPr>
      <w:r>
        <w:rPr>
          <w:rFonts w:ascii="Times New Roman"/>
          <w:b w:val="false"/>
          <w:i w:val="false"/>
          <w:color w:val="000000"/>
          <w:sz w:val="28"/>
        </w:rPr>
        <w:t xml:space="preserve">
      2) ветеранам и другим лицам,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8"/>
    <w:bookmarkStart w:name="z103" w:id="89"/>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9"/>
    <w:bookmarkStart w:name="z104" w:id="90"/>
    <w:p>
      <w:pPr>
        <w:spacing w:after="0"/>
        <w:ind w:left="0"/>
        <w:jc w:val="both"/>
      </w:pPr>
      <w:r>
        <w:rPr>
          <w:rFonts w:ascii="Times New Roman"/>
          <w:b w:val="false"/>
          <w:i w:val="false"/>
          <w:color w:val="000000"/>
          <w:sz w:val="28"/>
        </w:rPr>
        <w:t>
      4) лицам, больным туберкулезом и находящимся на амбулаторном лечении, без учета доходов, ежемесячно, в размере 10 месячных расчетных показателей;</w:t>
      </w:r>
    </w:p>
    <w:bookmarkEnd w:id="90"/>
    <w:bookmarkStart w:name="z105" w:id="91"/>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4 месячных расчетных показателей;</w:t>
      </w:r>
    </w:p>
    <w:bookmarkEnd w:id="91"/>
    <w:bookmarkStart w:name="z106" w:id="92"/>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92"/>
    <w:bookmarkStart w:name="z107" w:id="93"/>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3"/>
    <w:bookmarkStart w:name="z108" w:id="94"/>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4"/>
    <w:bookmarkStart w:name="z109" w:id="95"/>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5"/>
    <w:bookmarkStart w:name="z110" w:id="96"/>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6"/>
    <w:bookmarkStart w:name="z111" w:id="97"/>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не входящих в гарантированный объем бесплатной медицинской помощи, без учета доходов, единовременно, в размере фактических затрат, не более 50 месячных расчетных показателей;</w:t>
      </w:r>
    </w:p>
    <w:bookmarkEnd w:id="97"/>
    <w:bookmarkStart w:name="z112" w:id="98"/>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8"/>
    <w:bookmarkStart w:name="z113" w:id="99"/>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99"/>
    <w:bookmarkStart w:name="z114" w:id="100"/>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15 месячных расчетных показателей;</w:t>
      </w:r>
    </w:p>
    <w:bookmarkEnd w:id="100"/>
    <w:bookmarkStart w:name="z115" w:id="101"/>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101"/>
    <w:bookmarkStart w:name="z116" w:id="102"/>
    <w:p>
      <w:pPr>
        <w:spacing w:after="0"/>
        <w:ind w:left="0"/>
        <w:jc w:val="both"/>
      </w:pPr>
      <w:r>
        <w:rPr>
          <w:rFonts w:ascii="Times New Roman"/>
          <w:b w:val="false"/>
          <w:i w:val="false"/>
          <w:color w:val="000000"/>
          <w:sz w:val="28"/>
        </w:rPr>
        <w:t>
      13)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102"/>
    <w:bookmarkStart w:name="z117" w:id="103"/>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3"/>
    <w:bookmarkStart w:name="z118" w:id="104"/>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4"/>
    <w:bookmarkStart w:name="z119" w:id="105"/>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5"/>
    <w:bookmarkStart w:name="z120" w:id="106"/>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6"/>
    <w:bookmarkStart w:name="z121" w:id="10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7"/>
    <w:bookmarkStart w:name="z122" w:id="10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8"/>
    <w:bookmarkStart w:name="z123" w:id="109"/>
    <w:p>
      <w:pPr>
        <w:spacing w:after="0"/>
        <w:ind w:left="0"/>
        <w:jc w:val="both"/>
      </w:pPr>
      <w:r>
        <w:rPr>
          <w:rFonts w:ascii="Times New Roman"/>
          <w:b w:val="false"/>
          <w:i w:val="false"/>
          <w:color w:val="000000"/>
          <w:sz w:val="28"/>
        </w:rPr>
        <w:t>
      3) наличие социально значимого заболевания;</w:t>
      </w:r>
    </w:p>
    <w:bookmarkEnd w:id="109"/>
    <w:bookmarkStart w:name="z124" w:id="110"/>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10"/>
    <w:bookmarkStart w:name="z125" w:id="111"/>
    <w:p>
      <w:pPr>
        <w:spacing w:after="0"/>
        <w:ind w:left="0"/>
        <w:jc w:val="both"/>
      </w:pPr>
      <w:r>
        <w:rPr>
          <w:rFonts w:ascii="Times New Roman"/>
          <w:b w:val="false"/>
          <w:i w:val="false"/>
          <w:color w:val="000000"/>
          <w:sz w:val="28"/>
        </w:rPr>
        <w:t>
      5) сиротство, отсутствие родительского попечения;</w:t>
      </w:r>
    </w:p>
    <w:bookmarkEnd w:id="111"/>
    <w:bookmarkStart w:name="z126" w:id="112"/>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12"/>
    <w:bookmarkStart w:name="z127" w:id="113"/>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3"/>
    <w:bookmarkStart w:name="z128" w:id="11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4"/>
    <w:bookmarkStart w:name="z129" w:id="115"/>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5"/>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p>
      <w:pPr>
        <w:spacing w:after="0"/>
        <w:ind w:left="0"/>
        <w:jc w:val="both"/>
      </w:pPr>
      <w:r>
        <w:rPr>
          <w:rFonts w:ascii="Times New Roman"/>
          <w:b w:val="false"/>
          <w:i w:val="false"/>
          <w:color w:val="000000"/>
          <w:sz w:val="28"/>
        </w:rPr>
        <w:t xml:space="preserve">
      10. Социальная помощь по основаниям, указанным в подпунктах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социальный статус заявителя;</w:t>
      </w:r>
    </w:p>
    <w:bookmarkStart w:name="z143" w:id="11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16"/>
    <w:bookmarkStart w:name="z144" w:id="11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17"/>
    <w:bookmarkStart w:name="z145" w:id="118"/>
    <w:p>
      <w:pPr>
        <w:spacing w:after="0"/>
        <w:ind w:left="0"/>
        <w:jc w:val="both"/>
      </w:pPr>
      <w:r>
        <w:rPr>
          <w:rFonts w:ascii="Times New Roman"/>
          <w:b w:val="false"/>
          <w:i w:val="false"/>
          <w:color w:val="000000"/>
          <w:sz w:val="28"/>
        </w:rPr>
        <w:t xml:space="preserve">
      лица, указанные в подпунктах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18"/>
    <w:bookmarkStart w:name="z146" w:id="119"/>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19"/>
    <w:bookmarkStart w:name="z147" w:id="120"/>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20"/>
    <w:bookmarkStart w:name="z148" w:id="121"/>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21"/>
    <w:bookmarkStart w:name="z149" w:id="122"/>
    <w:p>
      <w:pPr>
        <w:spacing w:after="0"/>
        <w:ind w:left="0"/>
        <w:jc w:val="both"/>
      </w:pPr>
      <w:r>
        <w:rPr>
          <w:rFonts w:ascii="Times New Roman"/>
          <w:b w:val="false"/>
          <w:i w:val="false"/>
          <w:color w:val="000000"/>
          <w:sz w:val="28"/>
        </w:rPr>
        <w:t xml:space="preserve">
      лица, указанные в подпунктах 9),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подтверждающий факт причиненного ущерба гражданину (семье) либо его имуществу вследствие стихийного бедствия или пожара;</w:t>
      </w:r>
    </w:p>
    <w:bookmarkEnd w:id="122"/>
    <w:bookmarkStart w:name="z150" w:id="123"/>
    <w:p>
      <w:pPr>
        <w:spacing w:after="0"/>
        <w:ind w:left="0"/>
        <w:jc w:val="both"/>
      </w:pPr>
      <w:r>
        <w:rPr>
          <w:rFonts w:ascii="Times New Roman"/>
          <w:b w:val="false"/>
          <w:i w:val="false"/>
          <w:color w:val="000000"/>
          <w:sz w:val="28"/>
        </w:rPr>
        <w:t xml:space="preserve">
      лица, указанные в подпункте 11),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23"/>
    <w:bookmarkStart w:name="z151" w:id="124"/>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24"/>
    <w:bookmarkStart w:name="z152" w:id="125"/>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подтверждающий оплату санаторно – курортного лечения, акт выполненных работ (оказанных услуг), выданный санаторно – курортной организацией лицу с инвалидностью первой группы и сопровождающему его лицу;</w:t>
      </w:r>
    </w:p>
    <w:bookmarkEnd w:id="125"/>
    <w:bookmarkStart w:name="z153" w:id="126"/>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 – курортного лечения, акт выполненных работ (оказанных услуг), выданный санаторно – курортной организацией.</w:t>
      </w:r>
    </w:p>
    <w:bookmarkEnd w:id="126"/>
    <w:bookmarkStart w:name="z154" w:id="127"/>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27"/>
    <w:bookmarkStart w:name="z155" w:id="128"/>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28"/>
    <w:bookmarkStart w:name="z156" w:id="129"/>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9"/>
    <w:bookmarkStart w:name="z157" w:id="13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0"/>
    <w:bookmarkStart w:name="z158" w:id="131"/>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31"/>
    <w:bookmarkStart w:name="z159" w:id="132"/>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bookmarkEnd w:id="132"/>
    <w:bookmarkStart w:name="z160" w:id="13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3"/>
    <w:bookmarkStart w:name="z161" w:id="134"/>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4"/>
    <w:bookmarkStart w:name="z162" w:id="135"/>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35"/>
    <w:bookmarkStart w:name="z163" w:id="136"/>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36"/>
    <w:bookmarkStart w:name="z164" w:id="137"/>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Аркалыкского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135" w:id="138"/>
    <w:p>
      <w:pPr>
        <w:spacing w:after="0"/>
        <w:ind w:left="0"/>
        <w:jc w:val="left"/>
      </w:pPr>
      <w:r>
        <w:rPr>
          <w:rFonts w:ascii="Times New Roman"/>
          <w:b/>
          <w:i w:val="false"/>
          <w:color w:val="000000"/>
        </w:rPr>
        <w:t xml:space="preserve"> Перечень утративших силу решений Аркалыкского городского маслихата</w:t>
      </w:r>
    </w:p>
    <w:bookmarkEnd w:id="138"/>
    <w:bookmarkStart w:name="z136" w:id="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18 августа 2020 года № 337 (зарегистрировано в Реестре государственной регистрации нормативных правовых актов под № 9399);</w:t>
      </w:r>
    </w:p>
    <w:bookmarkEnd w:id="139"/>
    <w:bookmarkStart w:name="z137"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18 августа 2020 года № 337 "Об утверждении Правил оказания социальной помощи, установления размеров и определения перечня отдельных категорий нуждающихся граждан" от 20 января 2021 года № 11 (зарегистрировано в Реестре государственной регистрации нормативных правовых актов под № 9727);</w:t>
      </w:r>
    </w:p>
    <w:bookmarkEnd w:id="140"/>
    <w:bookmarkStart w:name="z138"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18 августа 2020 года № 337 "Об утверждении Правил оказания социальной помощи, установления размеров и определения перечня отдельных категорий нуждающихся граждан" от 16 апреля 2021 года № 26 (зарегистрировано в Реестре государственной регистрации нормативных правовых актов под № 9870);</w:t>
      </w:r>
    </w:p>
    <w:bookmarkEnd w:id="141"/>
    <w:bookmarkStart w:name="z139" w:id="1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18 августа 2020 года № 337 "Об утверждении Правил оказания социальной помощи, установления размеров и определения перечня отдельных категорий нуждающихся граждан" от 29 апреля 2022 года № 117 (зарегистрировано в Реестре государственной регистрации нормативных правовых актов под № 27888);</w:t>
      </w:r>
    </w:p>
    <w:bookmarkEnd w:id="142"/>
    <w:bookmarkStart w:name="z140" w:id="1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18 августа 2020 года № 337 "Об утверждении Правил оказания социальной помощи, установления размеров и определения перечня отдельных категорий нуждающихся граждан" от 19 мая 2022 года № 124 (зарегистрировано в Реестре государственной регистрации нормативных правовых актов под № 28182);</w:t>
      </w:r>
    </w:p>
    <w:bookmarkEnd w:id="143"/>
    <w:bookmarkStart w:name="z141" w:id="1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18 августа 2020 года № 337 "Об утверждении Правил оказания социальной помощи, установления размеров и определения перечня отдельных категорий нуждающихся граждан" от 29 сентября 2022 года № 155 (зарегистрировано в Реестре государственной регистрации нормативных правовых актов под № 29900);</w:t>
      </w:r>
    </w:p>
    <w:bookmarkEnd w:id="144"/>
    <w:bookmarkStart w:name="z142" w:id="1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18 августа 2020 года № 337 "Об утверждении Правил оказания социальной помощи, установления размеров и определения перечня отдельных категорий нуждающихся граждан" от 21 апреля 2023 года № 10 (зарегистрировано в Реестре государственной регистрации нормативных правовых актов под № 9998).</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