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4db70" w14:textId="614d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20 марта 2015 года № 236 "Об определении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21 апреля 2023 года № 9. Зарегистрировано Департаментом юстиции Костанайской области 19 мая 2023 года № 10007. Утратило силу решением маслихата города Аркалыка Костанайской области от 31 июля 2024 года № 118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Аркалыка Костанайской области от 31.07.2024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Аркалыкский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20 марта 2015 года № 236 "Об определении размера и порядка оказания жилищной помощи" (зарегистрировано в Реестре государственной регистрации нормативных правовых актов под № 5528)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